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43574" w:rsidRPr="000479D3" w:rsidRDefault="002E1D1C" w:rsidP="003944FC">
      <w:pPr>
        <w:rPr>
          <w:rFonts w:ascii="宋体" w:hAnsi="宋体"/>
          <w:b/>
          <w:bCs/>
          <w:szCs w:val="21"/>
        </w:rPr>
      </w:pPr>
      <w:r w:rsidRPr="002E1D1C">
        <w:rPr>
          <w:rFonts w:ascii="黑体" w:eastAsia="黑体"/>
          <w:sz w:val="38"/>
          <w:szCs w:val="38"/>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105" type="#_x0000_t120" style="position:absolute;left:0;text-align:left;margin-left:197.4pt;margin-top:-348pt;width:76.25pt;height:50.1pt;z-index:251656192" fillcolor="#c0504d" strokecolor="#f2f2f2" strokeweight="3pt">
            <v:shadow color="#622423" opacity=".5" color2="shadow add(102)" offset="-3pt,-3pt" offset2="-6pt,-6pt"/>
            <v:textbox style="mso-next-textbox:#_x0000_s1105">
              <w:txbxContent>
                <w:p w:rsidR="00D17C79" w:rsidRDefault="00D17C79">
                  <w:pPr>
                    <w:ind w:firstLineChars="50" w:firstLine="105"/>
                    <w:rPr>
                      <w:b/>
                      <w:color w:val="FFFFFF"/>
                    </w:rPr>
                  </w:pPr>
                  <w:r>
                    <w:rPr>
                      <w:rFonts w:hint="eastAsia"/>
                      <w:b/>
                      <w:color w:val="FFFFFF"/>
                    </w:rPr>
                    <w:t>三个月</w:t>
                  </w:r>
                </w:p>
                <w:p w:rsidR="00D17C79" w:rsidRDefault="00D17C79">
                  <w:pPr>
                    <w:ind w:firstLineChars="100" w:firstLine="211"/>
                    <w:rPr>
                      <w:b/>
                      <w:color w:val="FFFFFF"/>
                    </w:rPr>
                  </w:pPr>
                  <w:r>
                    <w:rPr>
                      <w:rFonts w:hint="eastAsia"/>
                      <w:b/>
                      <w:color w:val="FFFFFF"/>
                    </w:rPr>
                    <w:t>包</w:t>
                  </w:r>
                  <w:r>
                    <w:rPr>
                      <w:rFonts w:hint="eastAsia"/>
                      <w:b/>
                      <w:color w:val="FFFFFF"/>
                    </w:rPr>
                    <w:t xml:space="preserve"> </w:t>
                  </w:r>
                  <w:r>
                    <w:rPr>
                      <w:rFonts w:hint="eastAsia"/>
                      <w:b/>
                      <w:color w:val="FFFFFF"/>
                    </w:rPr>
                    <w:t>换</w:t>
                  </w:r>
                </w:p>
              </w:txbxContent>
            </v:textbox>
          </v:shape>
        </w:pict>
      </w:r>
      <w:r w:rsidRPr="002E1D1C">
        <w:rPr>
          <w:rFonts w:ascii="黑体" w:eastAsia="黑体"/>
          <w:sz w:val="38"/>
          <w:szCs w:val="38"/>
        </w:rPr>
        <w:pict>
          <v:oval id="_x0000_s1104" style="position:absolute;left:0;text-align:left;margin-left:110.65pt;margin-top:-348.15pt;width:79.75pt;height:49.5pt;z-index:251657216" fillcolor="#036" strokecolor="#f2f2f2" strokeweight="3pt">
            <v:shadow type="perspective" color="#622423" opacity=".5" offset="1pt" offset2="-1pt"/>
            <v:textbox style="mso-next-textbox:#_x0000_s1104">
              <w:txbxContent>
                <w:p w:rsidR="00D17C79" w:rsidRDefault="00D17C79">
                  <w:pPr>
                    <w:ind w:firstLineChars="49" w:firstLine="118"/>
                    <w:rPr>
                      <w:b/>
                      <w:sz w:val="24"/>
                      <w:szCs w:val="24"/>
                    </w:rPr>
                  </w:pPr>
                  <w:r>
                    <w:rPr>
                      <w:rFonts w:hint="eastAsia"/>
                      <w:b/>
                      <w:sz w:val="24"/>
                      <w:szCs w:val="24"/>
                    </w:rPr>
                    <w:t>质</w:t>
                  </w:r>
                  <w:r>
                    <w:rPr>
                      <w:rFonts w:hint="eastAsia"/>
                      <w:b/>
                      <w:sz w:val="24"/>
                      <w:szCs w:val="24"/>
                    </w:rPr>
                    <w:t xml:space="preserve">  </w:t>
                  </w:r>
                  <w:r>
                    <w:rPr>
                      <w:rFonts w:hint="eastAsia"/>
                      <w:b/>
                      <w:sz w:val="24"/>
                      <w:szCs w:val="24"/>
                    </w:rPr>
                    <w:t>保</w:t>
                  </w:r>
                </w:p>
                <w:p w:rsidR="00D17C79" w:rsidRDefault="00D17C79">
                  <w:pPr>
                    <w:ind w:firstLineChars="49" w:firstLine="118"/>
                    <w:rPr>
                      <w:b/>
                      <w:sz w:val="24"/>
                      <w:szCs w:val="24"/>
                    </w:rPr>
                  </w:pPr>
                  <w:r>
                    <w:rPr>
                      <w:rFonts w:hint="eastAsia"/>
                      <w:b/>
                      <w:sz w:val="24"/>
                      <w:szCs w:val="24"/>
                    </w:rPr>
                    <w:t>一</w:t>
                  </w:r>
                  <w:r>
                    <w:rPr>
                      <w:rFonts w:hint="eastAsia"/>
                      <w:b/>
                      <w:sz w:val="24"/>
                      <w:szCs w:val="24"/>
                    </w:rPr>
                    <w:t xml:space="preserve">  </w:t>
                  </w:r>
                  <w:r>
                    <w:rPr>
                      <w:rFonts w:hint="eastAsia"/>
                      <w:b/>
                      <w:sz w:val="24"/>
                      <w:szCs w:val="24"/>
                    </w:rPr>
                    <w:t>年</w:t>
                  </w:r>
                </w:p>
              </w:txbxContent>
            </v:textbox>
          </v:oval>
        </w:pict>
      </w:r>
      <w:r w:rsidR="003944FC">
        <w:rPr>
          <w:rFonts w:ascii="宋体" w:hAnsi="宋体" w:hint="eastAsia"/>
          <w:b/>
          <w:bCs/>
          <w:szCs w:val="21"/>
        </w:rPr>
        <w:t>1.</w:t>
      </w:r>
      <w:r w:rsidR="00D17C79" w:rsidRPr="000479D3">
        <w:rPr>
          <w:rFonts w:ascii="宋体" w:hAnsi="宋体" w:hint="eastAsia"/>
          <w:b/>
          <w:bCs/>
          <w:szCs w:val="21"/>
        </w:rPr>
        <w:t>概述</w:t>
      </w:r>
    </w:p>
    <w:p w:rsidR="003506F9" w:rsidRDefault="00D17C79" w:rsidP="008720E7">
      <w:pPr>
        <w:rPr>
          <w:rFonts w:ascii="宋体" w:hAnsi="宋体" w:hint="eastAsia"/>
          <w:color w:val="000000"/>
          <w:szCs w:val="21"/>
        </w:rPr>
      </w:pPr>
      <w:r w:rsidRPr="00246D4F">
        <w:rPr>
          <w:rFonts w:ascii="宋体" w:hAnsi="宋体" w:hint="eastAsia"/>
          <w:color w:val="000000"/>
          <w:szCs w:val="21"/>
        </w:rPr>
        <w:t>光</w:t>
      </w:r>
      <w:r w:rsidRPr="00246D4F">
        <w:rPr>
          <w:rFonts w:ascii="宋体" w:hAnsi="宋体"/>
          <w:color w:val="000000"/>
          <w:szCs w:val="21"/>
        </w:rPr>
        <w:t>照度变送器采用对弱光也有较高灵敏度的硅兰光伏探测器作为传感器；具有测量范围宽、线形度好、防水性能好、使用方便、便于安装、传输距离远等特点，适用于各种场所,尤其适用于农业大棚、城市照明等场所。根据不同的测量场所，配合不同的量程</w:t>
      </w:r>
      <w:r w:rsidRPr="00246D4F">
        <w:rPr>
          <w:rFonts w:ascii="宋体" w:hAnsi="宋体" w:hint="eastAsia"/>
          <w:color w:val="000000"/>
          <w:szCs w:val="21"/>
        </w:rPr>
        <w:t>，</w:t>
      </w:r>
      <w:r w:rsidRPr="00246D4F">
        <w:rPr>
          <w:rFonts w:ascii="宋体" w:hAnsi="宋体"/>
          <w:color w:val="000000"/>
          <w:szCs w:val="21"/>
        </w:rPr>
        <w:t>线性度好</w:t>
      </w:r>
      <w:r w:rsidRPr="00246D4F">
        <w:rPr>
          <w:rFonts w:ascii="宋体" w:hAnsi="宋体" w:hint="eastAsia"/>
          <w:color w:val="000000"/>
          <w:szCs w:val="21"/>
        </w:rPr>
        <w:t>、</w:t>
      </w:r>
      <w:r w:rsidRPr="00246D4F">
        <w:rPr>
          <w:rFonts w:ascii="宋体" w:hAnsi="宋体"/>
          <w:color w:val="000000"/>
          <w:szCs w:val="21"/>
        </w:rPr>
        <w:t>  防水性能好 </w:t>
      </w:r>
      <w:r w:rsidRPr="00246D4F">
        <w:rPr>
          <w:rFonts w:ascii="宋体" w:hAnsi="宋体" w:hint="eastAsia"/>
          <w:color w:val="000000"/>
          <w:szCs w:val="21"/>
        </w:rPr>
        <w:t>、</w:t>
      </w:r>
      <w:r w:rsidRPr="00246D4F">
        <w:rPr>
          <w:rFonts w:ascii="宋体" w:hAnsi="宋体"/>
          <w:color w:val="000000"/>
          <w:szCs w:val="21"/>
        </w:rPr>
        <w:t>可靠性高</w:t>
      </w:r>
      <w:r w:rsidRPr="00246D4F">
        <w:rPr>
          <w:rFonts w:ascii="宋体" w:hAnsi="宋体" w:hint="eastAsia"/>
          <w:color w:val="000000"/>
          <w:szCs w:val="21"/>
        </w:rPr>
        <w:t>、</w:t>
      </w:r>
      <w:r w:rsidRPr="00246D4F">
        <w:rPr>
          <w:rFonts w:ascii="宋体" w:hAnsi="宋体"/>
          <w:color w:val="000000"/>
          <w:szCs w:val="21"/>
        </w:rPr>
        <w:t>  结构美观</w:t>
      </w:r>
      <w:r w:rsidRPr="00246D4F">
        <w:rPr>
          <w:rFonts w:ascii="宋体" w:hAnsi="宋体" w:hint="eastAsia"/>
          <w:color w:val="000000"/>
          <w:szCs w:val="21"/>
        </w:rPr>
        <w:t>、</w:t>
      </w:r>
      <w:r w:rsidRPr="00246D4F">
        <w:rPr>
          <w:rFonts w:ascii="宋体" w:hAnsi="宋体"/>
          <w:color w:val="000000"/>
          <w:szCs w:val="21"/>
        </w:rPr>
        <w:t>安装使用方便</w:t>
      </w:r>
      <w:r w:rsidRPr="00246D4F">
        <w:rPr>
          <w:rFonts w:ascii="宋体" w:hAnsi="宋体" w:hint="eastAsia"/>
          <w:color w:val="000000"/>
          <w:szCs w:val="21"/>
        </w:rPr>
        <w:t>、</w:t>
      </w:r>
      <w:r w:rsidRPr="00246D4F">
        <w:rPr>
          <w:rFonts w:ascii="宋体" w:hAnsi="宋体"/>
          <w:color w:val="000000"/>
          <w:szCs w:val="21"/>
        </w:rPr>
        <w:t>抗干扰能力强</w:t>
      </w:r>
      <w:r w:rsidRPr="00246D4F">
        <w:rPr>
          <w:rFonts w:ascii="宋体" w:hAnsi="宋体" w:hint="eastAsia"/>
          <w:color w:val="000000"/>
          <w:szCs w:val="21"/>
        </w:rPr>
        <w:t>。</w:t>
      </w:r>
      <w:r w:rsidR="003506F9">
        <w:rPr>
          <w:rFonts w:ascii="宋体" w:hAnsi="宋体" w:hint="eastAsia"/>
          <w:color w:val="000000"/>
          <w:szCs w:val="21"/>
        </w:rPr>
        <w:t xml:space="preserve">     </w:t>
      </w:r>
    </w:p>
    <w:p w:rsidR="00007357" w:rsidRDefault="00D17C79" w:rsidP="008720E7">
      <w:pPr>
        <w:rPr>
          <w:rFonts w:ascii="宋体" w:hAnsi="宋体" w:hint="eastAsia"/>
          <w:color w:val="000000"/>
          <w:szCs w:val="21"/>
        </w:rPr>
      </w:pPr>
      <w:r w:rsidRPr="000479D3">
        <w:rPr>
          <w:rFonts w:ascii="宋体" w:hAnsi="宋体" w:hint="eastAsia"/>
          <w:b/>
          <w:bCs/>
          <w:szCs w:val="21"/>
        </w:rPr>
        <w:t>2.系列用途</w:t>
      </w:r>
      <w:r w:rsidRPr="000479D3">
        <w:rPr>
          <w:rFonts w:ascii="黑体" w:eastAsia="黑体" w:hAnsi="黑体" w:hint="eastAsia"/>
          <w:b/>
          <w:bCs/>
          <w:szCs w:val="21"/>
        </w:rPr>
        <w:t xml:space="preserve"> </w:t>
      </w:r>
      <w:r>
        <w:br/>
      </w:r>
      <w:r w:rsidRPr="00246D4F">
        <w:rPr>
          <w:rFonts w:ascii="宋体" w:hAnsi="宋体"/>
          <w:color w:val="000000"/>
          <w:szCs w:val="21"/>
        </w:rPr>
        <w:t>照度变送器采用对弱光也有较高灵敏度的硅兰光伏探</w:t>
      </w:r>
    </w:p>
    <w:p w:rsidR="008720E7" w:rsidRDefault="00D17C79" w:rsidP="008720E7">
      <w:pPr>
        <w:rPr>
          <w:rFonts w:ascii="宋体" w:hAnsi="宋体" w:hint="eastAsia"/>
          <w:color w:val="000000"/>
          <w:szCs w:val="21"/>
        </w:rPr>
      </w:pPr>
      <w:r w:rsidRPr="00246D4F">
        <w:rPr>
          <w:rFonts w:ascii="宋体" w:hAnsi="宋体"/>
          <w:color w:val="000000"/>
          <w:szCs w:val="21"/>
        </w:rPr>
        <w:t>测器作为传感器；具有测量范围宽、线形度好、防水</w:t>
      </w:r>
    </w:p>
    <w:p w:rsidR="008720E7" w:rsidRDefault="00D17C79" w:rsidP="008720E7">
      <w:pPr>
        <w:rPr>
          <w:rFonts w:ascii="宋体" w:hAnsi="宋体" w:hint="eastAsia"/>
          <w:color w:val="000000"/>
          <w:szCs w:val="21"/>
        </w:rPr>
      </w:pPr>
      <w:r w:rsidRPr="00246D4F">
        <w:rPr>
          <w:rFonts w:ascii="宋体" w:hAnsi="宋体"/>
          <w:color w:val="000000"/>
          <w:szCs w:val="21"/>
        </w:rPr>
        <w:t>性能好、使用方便、便于安装、传输距离远等特点，适</w:t>
      </w:r>
    </w:p>
    <w:p w:rsidR="008720E7" w:rsidRDefault="00D17C79" w:rsidP="008720E7">
      <w:pPr>
        <w:rPr>
          <w:rFonts w:ascii="宋体" w:hAnsi="宋体" w:hint="eastAsia"/>
          <w:color w:val="000000"/>
          <w:szCs w:val="21"/>
        </w:rPr>
      </w:pPr>
      <w:r w:rsidRPr="00246D4F">
        <w:rPr>
          <w:rFonts w:ascii="宋体" w:hAnsi="宋体"/>
          <w:color w:val="000000"/>
          <w:szCs w:val="21"/>
        </w:rPr>
        <w:t xml:space="preserve">用于各种场所, </w:t>
      </w:r>
      <w:r w:rsidRPr="00246D4F">
        <w:rPr>
          <w:rFonts w:ascii="宋体" w:hAnsi="宋体" w:hint="eastAsia"/>
          <w:color w:val="000000"/>
          <w:szCs w:val="21"/>
        </w:rPr>
        <w:t>尤其适用于</w:t>
      </w:r>
      <w:r w:rsidRPr="00246D4F">
        <w:rPr>
          <w:rFonts w:ascii="宋体" w:hAnsi="宋体"/>
          <w:color w:val="000000"/>
          <w:szCs w:val="21"/>
        </w:rPr>
        <w:t>农业大棚、城市照明、路灯</w:t>
      </w:r>
    </w:p>
    <w:p w:rsidR="00D17C79" w:rsidRPr="008720E7" w:rsidRDefault="00D17C79" w:rsidP="008720E7">
      <w:pPr>
        <w:rPr>
          <w:rFonts w:ascii="宋体" w:hAnsi="宋体"/>
          <w:color w:val="000000"/>
          <w:szCs w:val="21"/>
        </w:rPr>
      </w:pPr>
      <w:r w:rsidRPr="00246D4F">
        <w:rPr>
          <w:rFonts w:ascii="宋体" w:hAnsi="宋体"/>
          <w:color w:val="000000"/>
          <w:szCs w:val="21"/>
        </w:rPr>
        <w:t>控制等场所。</w:t>
      </w:r>
      <w:r w:rsidRPr="000479D3">
        <w:rPr>
          <w:rFonts w:ascii="宋体" w:hAnsi="宋体"/>
          <w:color w:val="000000"/>
          <w:sz w:val="18"/>
          <w:szCs w:val="18"/>
        </w:rPr>
        <w:t xml:space="preserve">   </w:t>
      </w:r>
      <w:r w:rsidRPr="000479D3">
        <w:rPr>
          <w:rFonts w:ascii="宋体" w:hAnsi="宋体"/>
          <w:color w:val="000000"/>
          <w:sz w:val="18"/>
          <w:szCs w:val="18"/>
        </w:rPr>
        <w:br/>
      </w:r>
      <w:r w:rsidRPr="000479D3">
        <w:rPr>
          <w:rFonts w:ascii="宋体" w:hAnsi="宋体" w:hint="eastAsia"/>
          <w:b/>
          <w:bCs/>
          <w:szCs w:val="21"/>
        </w:rPr>
        <w:t>3.产品特点</w:t>
      </w:r>
      <w:r w:rsidRPr="00B43574">
        <w:rPr>
          <w:rFonts w:ascii="黑体" w:eastAsia="黑体" w:hAnsi="黑体" w:hint="eastAsia"/>
          <w:bCs/>
          <w:sz w:val="24"/>
          <w:szCs w:val="24"/>
        </w:rPr>
        <w:t xml:space="preserve"> </w:t>
      </w:r>
    </w:p>
    <w:p w:rsidR="00D17C79" w:rsidRPr="00246D4F" w:rsidRDefault="00D17C79" w:rsidP="008720E7">
      <w:pPr>
        <w:rPr>
          <w:rFonts w:ascii="宋体" w:hAnsi="宋体"/>
          <w:color w:val="000000"/>
          <w:szCs w:val="21"/>
        </w:rPr>
      </w:pPr>
      <w:r w:rsidRPr="00246D4F">
        <w:rPr>
          <w:rFonts w:ascii="宋体" w:hAnsi="宋体" w:hint="eastAsia"/>
          <w:color w:val="000000"/>
          <w:szCs w:val="21"/>
        </w:rPr>
        <w:t>测量范围宽；线性度好；多种输出形式；传输距离远。</w:t>
      </w:r>
    </w:p>
    <w:p w:rsidR="00D17C79" w:rsidRPr="000479D3" w:rsidRDefault="00D17C79" w:rsidP="008720E7">
      <w:pPr>
        <w:rPr>
          <w:rFonts w:ascii="宋体" w:hAnsi="宋体"/>
          <w:bCs/>
          <w:sz w:val="24"/>
          <w:szCs w:val="24"/>
        </w:rPr>
      </w:pPr>
      <w:bookmarkStart w:id="0" w:name="_Toc29011711"/>
      <w:bookmarkStart w:id="1" w:name="_Toc59506076"/>
      <w:r w:rsidRPr="000479D3">
        <w:rPr>
          <w:rFonts w:ascii="宋体" w:hAnsi="宋体" w:hint="eastAsia"/>
          <w:b/>
          <w:bCs/>
          <w:szCs w:val="21"/>
        </w:rPr>
        <w:lastRenderedPageBreak/>
        <w:t>4.技术参数</w:t>
      </w:r>
    </w:p>
    <w:bookmarkEnd w:id="0"/>
    <w:bookmarkEnd w:id="1"/>
    <w:p w:rsidR="00D17C79" w:rsidRPr="00246D4F" w:rsidRDefault="00D17C79" w:rsidP="008720E7">
      <w:pPr>
        <w:rPr>
          <w:rFonts w:ascii="宋体" w:hAnsi="宋体"/>
          <w:color w:val="000000"/>
          <w:szCs w:val="21"/>
        </w:rPr>
      </w:pPr>
      <w:r w:rsidRPr="00246D4F">
        <w:rPr>
          <w:rFonts w:ascii="宋体" w:hAnsi="宋体" w:hint="eastAsia"/>
          <w:color w:val="000000"/>
          <w:szCs w:val="21"/>
        </w:rPr>
        <w:t>供电电压：    24V DC（其他供电需定制）</w:t>
      </w:r>
    </w:p>
    <w:p w:rsidR="00D17C79" w:rsidRPr="00246D4F" w:rsidRDefault="00D17C79" w:rsidP="008720E7">
      <w:pPr>
        <w:rPr>
          <w:rFonts w:ascii="宋体" w:hAnsi="宋体"/>
          <w:color w:val="000000"/>
          <w:szCs w:val="21"/>
        </w:rPr>
      </w:pPr>
      <w:r w:rsidRPr="00246D4F">
        <w:rPr>
          <w:rFonts w:ascii="宋体" w:hAnsi="宋体" w:hint="eastAsia"/>
          <w:color w:val="000000"/>
          <w:szCs w:val="21"/>
        </w:rPr>
        <w:t xml:space="preserve">防水类型：    防水/不防水 </w:t>
      </w:r>
    </w:p>
    <w:p w:rsidR="00D17C79" w:rsidRPr="00246D4F" w:rsidRDefault="004C3B99" w:rsidP="00326B24">
      <w:pPr>
        <w:ind w:left="945" w:hangingChars="450" w:hanging="945"/>
        <w:rPr>
          <w:rFonts w:ascii="宋体" w:hAnsi="宋体"/>
          <w:color w:val="000000"/>
          <w:szCs w:val="21"/>
        </w:rPr>
      </w:pPr>
      <w:r w:rsidRPr="00246D4F">
        <w:rPr>
          <w:rFonts w:ascii="宋体" w:hAnsi="宋体" w:hint="eastAsia"/>
          <w:color w:val="000000"/>
          <w:szCs w:val="21"/>
        </w:rPr>
        <w:t>测量范围:</w:t>
      </w:r>
      <w:r w:rsidR="00D17C79" w:rsidRPr="00246D4F">
        <w:rPr>
          <w:rFonts w:ascii="宋体" w:hAnsi="宋体" w:hint="eastAsia"/>
          <w:color w:val="000000"/>
          <w:szCs w:val="21"/>
        </w:rPr>
        <w:t>室外常用：0-15万LUX或者0-16万LUX</w:t>
      </w:r>
      <w:r w:rsidR="00D17C79" w:rsidRPr="00246D4F">
        <w:rPr>
          <w:rFonts w:ascii="宋体" w:hAnsi="宋体" w:hint="eastAsia"/>
          <w:color w:val="000000"/>
          <w:szCs w:val="21"/>
        </w:rPr>
        <w:tab/>
      </w:r>
      <w:r w:rsidR="000479D3" w:rsidRPr="00246D4F">
        <w:rPr>
          <w:rFonts w:ascii="宋体" w:hAnsi="宋体" w:hint="eastAsia"/>
          <w:color w:val="000000"/>
          <w:szCs w:val="21"/>
        </w:rPr>
        <w:t xml:space="preserve">         </w:t>
      </w:r>
      <w:r w:rsidR="00D17C79" w:rsidRPr="00246D4F">
        <w:rPr>
          <w:rFonts w:ascii="宋体" w:hAnsi="宋体" w:hint="eastAsia"/>
          <w:color w:val="000000"/>
          <w:szCs w:val="21"/>
        </w:rPr>
        <w:t xml:space="preserve"> </w:t>
      </w:r>
      <w:r w:rsidRPr="00246D4F">
        <w:rPr>
          <w:rFonts w:ascii="宋体" w:hAnsi="宋体" w:hint="eastAsia"/>
          <w:color w:val="000000"/>
          <w:szCs w:val="21"/>
        </w:rPr>
        <w:t xml:space="preserve"> </w:t>
      </w:r>
      <w:r w:rsidR="00D17C79" w:rsidRPr="00246D4F">
        <w:rPr>
          <w:rFonts w:ascii="宋体" w:hAnsi="宋体" w:hint="eastAsia"/>
          <w:color w:val="000000"/>
          <w:szCs w:val="21"/>
        </w:rPr>
        <w:t>室内常用：0-1000LUX或者0-2000LUX</w:t>
      </w:r>
    </w:p>
    <w:p w:rsidR="00D17C79" w:rsidRPr="00246D4F" w:rsidRDefault="00326B24" w:rsidP="008720E7">
      <w:pPr>
        <w:rPr>
          <w:rFonts w:ascii="宋体" w:hAnsi="宋体"/>
          <w:color w:val="000000"/>
          <w:szCs w:val="21"/>
        </w:rPr>
      </w:pPr>
      <w:r>
        <w:rPr>
          <w:rFonts w:ascii="宋体" w:hAnsi="宋体" w:hint="eastAsia"/>
          <w:color w:val="000000"/>
          <w:szCs w:val="21"/>
        </w:rPr>
        <w:t xml:space="preserve">         </w:t>
      </w:r>
      <w:r w:rsidR="00D17C79" w:rsidRPr="00246D4F">
        <w:rPr>
          <w:rFonts w:ascii="宋体" w:hAnsi="宋体" w:hint="eastAsia"/>
          <w:color w:val="000000"/>
          <w:szCs w:val="21"/>
        </w:rPr>
        <w:t xml:space="preserve">最大值：0-20万LUX                  </w:t>
      </w:r>
    </w:p>
    <w:p w:rsidR="00D17C79" w:rsidRPr="00246D4F" w:rsidRDefault="004C3B99" w:rsidP="008720E7">
      <w:pPr>
        <w:rPr>
          <w:rFonts w:ascii="宋体" w:hAnsi="宋体"/>
          <w:color w:val="000000"/>
          <w:szCs w:val="21"/>
        </w:rPr>
      </w:pPr>
      <w:r w:rsidRPr="00246D4F">
        <w:rPr>
          <w:rFonts w:ascii="宋体" w:hAnsi="宋体" w:hint="eastAsia"/>
          <w:color w:val="000000"/>
          <w:szCs w:val="21"/>
        </w:rPr>
        <w:t>输出方式:</w:t>
      </w:r>
      <w:r w:rsidR="00D17C79" w:rsidRPr="00246D4F">
        <w:rPr>
          <w:rFonts w:ascii="宋体" w:hAnsi="宋体" w:hint="eastAsia"/>
          <w:color w:val="000000"/>
          <w:szCs w:val="21"/>
        </w:rPr>
        <w:t xml:space="preserve"> 模拟量输出： 电流 4－20MA</w:t>
      </w:r>
    </w:p>
    <w:p w:rsidR="00D17C79" w:rsidRPr="00246D4F" w:rsidRDefault="006D5ADD" w:rsidP="008720E7">
      <w:pPr>
        <w:rPr>
          <w:rFonts w:ascii="宋体" w:hAnsi="宋体"/>
          <w:color w:val="000000"/>
          <w:szCs w:val="21"/>
        </w:rPr>
      </w:pPr>
      <w:r>
        <w:rPr>
          <w:rFonts w:ascii="宋体" w:hAnsi="宋体" w:hint="eastAsia"/>
          <w:color w:val="000000"/>
          <w:szCs w:val="21"/>
        </w:rPr>
        <w:t xml:space="preserve">                      </w:t>
      </w:r>
      <w:r w:rsidR="00D17C79" w:rsidRPr="00246D4F">
        <w:rPr>
          <w:rFonts w:ascii="宋体" w:hAnsi="宋体" w:hint="eastAsia"/>
          <w:color w:val="000000"/>
          <w:szCs w:val="21"/>
        </w:rPr>
        <w:t xml:space="preserve"> 电压0-5V</w:t>
      </w:r>
      <w:r w:rsidR="000479D3" w:rsidRPr="00246D4F">
        <w:rPr>
          <w:rFonts w:ascii="宋体" w:hAnsi="宋体" w:hint="eastAsia"/>
          <w:color w:val="000000"/>
          <w:szCs w:val="21"/>
        </w:rPr>
        <w:t>输出</w:t>
      </w:r>
    </w:p>
    <w:p w:rsidR="00D17C79" w:rsidRPr="00246D4F" w:rsidRDefault="008720E7" w:rsidP="008720E7">
      <w:pPr>
        <w:rPr>
          <w:rFonts w:ascii="宋体" w:hAnsi="宋体"/>
          <w:color w:val="000000"/>
          <w:szCs w:val="21"/>
        </w:rPr>
      </w:pPr>
      <w:r>
        <w:rPr>
          <w:rFonts w:ascii="宋体" w:hAnsi="宋体" w:hint="eastAsia"/>
          <w:color w:val="000000"/>
          <w:szCs w:val="21"/>
        </w:rPr>
        <w:t xml:space="preserve">          </w:t>
      </w:r>
      <w:r w:rsidR="00D17C79" w:rsidRPr="00246D4F">
        <w:rPr>
          <w:rFonts w:ascii="宋体" w:hAnsi="宋体" w:hint="eastAsia"/>
          <w:color w:val="000000"/>
          <w:szCs w:val="21"/>
        </w:rPr>
        <w:t>网络输出：RS485</w:t>
      </w:r>
      <w:r w:rsidR="00DC39A9">
        <w:rPr>
          <w:rFonts w:ascii="宋体" w:hAnsi="宋体" w:hint="eastAsia"/>
          <w:color w:val="000000"/>
          <w:szCs w:val="21"/>
        </w:rPr>
        <w:t>输出</w:t>
      </w:r>
    </w:p>
    <w:p w:rsidR="00D17C79" w:rsidRDefault="008720E7" w:rsidP="008720E7">
      <w:pPr>
        <w:rPr>
          <w:rFonts w:ascii="宋体" w:hAnsi="宋体" w:hint="eastAsia"/>
          <w:color w:val="000000"/>
          <w:szCs w:val="21"/>
        </w:rPr>
      </w:pPr>
      <w:r>
        <w:rPr>
          <w:rFonts w:ascii="宋体" w:hAnsi="宋体" w:hint="eastAsia"/>
          <w:color w:val="000000"/>
          <w:szCs w:val="21"/>
        </w:rPr>
        <w:t xml:space="preserve">          </w:t>
      </w:r>
      <w:r w:rsidR="004C3B99" w:rsidRPr="00246D4F">
        <w:rPr>
          <w:rFonts w:ascii="宋体" w:hAnsi="宋体" w:hint="eastAsia"/>
          <w:color w:val="000000"/>
          <w:szCs w:val="21"/>
        </w:rPr>
        <w:t>继电器输出：（</w:t>
      </w:r>
      <w:r w:rsidR="00D17C79" w:rsidRPr="00246D4F">
        <w:rPr>
          <w:rFonts w:ascii="宋体" w:hAnsi="宋体" w:hint="eastAsia"/>
          <w:color w:val="000000"/>
          <w:szCs w:val="21"/>
        </w:rPr>
        <w:t>加控制器）</w:t>
      </w:r>
    </w:p>
    <w:p w:rsidR="006913E6" w:rsidRDefault="006913E6" w:rsidP="008720E7">
      <w:pPr>
        <w:rPr>
          <w:rFonts w:ascii="宋体" w:hAnsi="宋体" w:hint="eastAsia"/>
          <w:color w:val="000000"/>
          <w:szCs w:val="21"/>
        </w:rPr>
      </w:pPr>
      <w:r>
        <w:rPr>
          <w:rFonts w:ascii="宋体" w:hAnsi="宋体" w:hint="eastAsia"/>
          <w:color w:val="000000"/>
          <w:szCs w:val="21"/>
        </w:rPr>
        <w:t xml:space="preserve">          无线输出:</w:t>
      </w:r>
      <w:r w:rsidR="001D2EEB">
        <w:rPr>
          <w:rFonts w:ascii="宋体" w:hAnsi="宋体" w:hint="eastAsia"/>
          <w:color w:val="000000"/>
          <w:szCs w:val="21"/>
        </w:rPr>
        <w:t>（说明详解副本）</w:t>
      </w:r>
    </w:p>
    <w:p w:rsidR="006913E6" w:rsidRDefault="006913E6" w:rsidP="006913E6">
      <w:pPr>
        <w:ind w:firstLineChars="500" w:firstLine="1050"/>
        <w:rPr>
          <w:rFonts w:ascii="宋体" w:hAnsi="宋体" w:hint="eastAsia"/>
          <w:color w:val="000000"/>
          <w:szCs w:val="21"/>
        </w:rPr>
      </w:pPr>
      <w:r>
        <w:rPr>
          <w:rFonts w:ascii="宋体" w:hAnsi="宋体" w:hint="eastAsia"/>
          <w:color w:val="000000"/>
          <w:szCs w:val="21"/>
        </w:rPr>
        <w:t>zigbee无线（空旷距离500米）</w:t>
      </w:r>
    </w:p>
    <w:p w:rsidR="006913E6" w:rsidRDefault="006913E6" w:rsidP="008720E7">
      <w:pPr>
        <w:rPr>
          <w:rFonts w:ascii="宋体" w:hAnsi="宋体" w:hint="eastAsia"/>
          <w:color w:val="000000"/>
          <w:szCs w:val="21"/>
        </w:rPr>
      </w:pPr>
      <w:r>
        <w:rPr>
          <w:rFonts w:ascii="宋体" w:hAnsi="宋体" w:hint="eastAsia"/>
          <w:color w:val="000000"/>
          <w:szCs w:val="21"/>
        </w:rPr>
        <w:t xml:space="preserve">          RF无线输出：（空旷距离5000米）</w:t>
      </w:r>
    </w:p>
    <w:p w:rsidR="006913E6" w:rsidRPr="006913E6" w:rsidRDefault="006913E6" w:rsidP="008720E7">
      <w:pPr>
        <w:rPr>
          <w:rFonts w:ascii="宋体" w:hAnsi="宋体"/>
          <w:color w:val="000000"/>
          <w:szCs w:val="21"/>
        </w:rPr>
      </w:pPr>
      <w:r>
        <w:rPr>
          <w:rFonts w:ascii="宋体" w:hAnsi="宋体" w:hint="eastAsia"/>
          <w:color w:val="000000"/>
          <w:szCs w:val="21"/>
        </w:rPr>
        <w:t xml:space="preserve">          GPRS无线输出：（走流量）</w:t>
      </w:r>
      <w:r w:rsidR="00597CA6">
        <w:rPr>
          <w:rFonts w:ascii="宋体" w:hAnsi="宋体" w:hint="eastAsia"/>
          <w:color w:val="000000"/>
          <w:szCs w:val="21"/>
        </w:rPr>
        <w:t>无距离限制</w:t>
      </w:r>
    </w:p>
    <w:p w:rsidR="00D17C79" w:rsidRPr="00246D4F" w:rsidRDefault="00D17C79" w:rsidP="008720E7">
      <w:pPr>
        <w:rPr>
          <w:rFonts w:ascii="宋体" w:hAnsi="宋体"/>
          <w:color w:val="000000"/>
          <w:szCs w:val="21"/>
        </w:rPr>
      </w:pPr>
      <w:r w:rsidRPr="00246D4F">
        <w:rPr>
          <w:rFonts w:ascii="宋体" w:hAnsi="宋体" w:hint="eastAsia"/>
          <w:color w:val="000000"/>
          <w:szCs w:val="21"/>
        </w:rPr>
        <w:t>最大允许误差：   ±7%F·S</w:t>
      </w:r>
    </w:p>
    <w:p w:rsidR="00D17C79" w:rsidRPr="00246D4F" w:rsidRDefault="00D17C79" w:rsidP="003944FC">
      <w:r w:rsidRPr="00246D4F">
        <w:rPr>
          <w:rFonts w:hint="eastAsia"/>
        </w:rPr>
        <w:t>操作环境温湿度：</w:t>
      </w:r>
      <w:r w:rsidRPr="00246D4F">
        <w:rPr>
          <w:rFonts w:hint="eastAsia"/>
        </w:rPr>
        <w:t xml:space="preserve"> 0</w:t>
      </w:r>
      <w:r w:rsidRPr="00246D4F">
        <w:rPr>
          <w:rFonts w:hint="eastAsia"/>
        </w:rPr>
        <w:t>℃～</w:t>
      </w:r>
      <w:r w:rsidRPr="00246D4F">
        <w:rPr>
          <w:rFonts w:hint="eastAsia"/>
        </w:rPr>
        <w:t>70</w:t>
      </w:r>
      <w:r w:rsidRPr="00246D4F">
        <w:rPr>
          <w:rFonts w:hint="eastAsia"/>
        </w:rPr>
        <w:t>℃、</w:t>
      </w:r>
      <w:r w:rsidRPr="00246D4F">
        <w:rPr>
          <w:rFonts w:hint="eastAsia"/>
        </w:rPr>
        <w:t>0%RH</w:t>
      </w:r>
      <w:r w:rsidRPr="00246D4F">
        <w:rPr>
          <w:rFonts w:hint="eastAsia"/>
        </w:rPr>
        <w:t>～</w:t>
      </w:r>
      <w:r w:rsidRPr="00246D4F">
        <w:rPr>
          <w:rFonts w:hint="eastAsia"/>
        </w:rPr>
        <w:t>70%RH(</w:t>
      </w:r>
      <w:r w:rsidRPr="00246D4F">
        <w:rPr>
          <w:rFonts w:hint="eastAsia"/>
        </w:rPr>
        <w:t>不带液晶</w:t>
      </w:r>
      <w:r w:rsidRPr="00246D4F">
        <w:rPr>
          <w:rFonts w:hint="eastAsia"/>
        </w:rPr>
        <w:t>)</w:t>
      </w:r>
    </w:p>
    <w:p w:rsidR="00D17C79" w:rsidRPr="00246D4F" w:rsidRDefault="00D17C79" w:rsidP="008720E7">
      <w:pPr>
        <w:rPr>
          <w:rFonts w:ascii="宋体" w:hAnsi="宋体"/>
          <w:color w:val="000000"/>
          <w:szCs w:val="21"/>
        </w:rPr>
      </w:pPr>
      <w:r w:rsidRPr="00246D4F">
        <w:rPr>
          <w:rFonts w:ascii="宋体" w:hAnsi="宋体" w:hint="eastAsia"/>
          <w:color w:val="000000"/>
          <w:szCs w:val="21"/>
        </w:rPr>
        <w:lastRenderedPageBreak/>
        <w:t>感光体：带滤光片的硅蓝光伏探测器</w:t>
      </w:r>
    </w:p>
    <w:p w:rsidR="00D17C79" w:rsidRPr="00246D4F" w:rsidRDefault="00D17C79" w:rsidP="008720E7">
      <w:pPr>
        <w:rPr>
          <w:rFonts w:ascii="宋体" w:hAnsi="宋体"/>
          <w:color w:val="000000"/>
          <w:szCs w:val="21"/>
        </w:rPr>
      </w:pPr>
      <w:r w:rsidRPr="00246D4F">
        <w:rPr>
          <w:rFonts w:ascii="宋体" w:hAnsi="宋体" w:hint="eastAsia"/>
          <w:color w:val="000000"/>
          <w:szCs w:val="21"/>
        </w:rPr>
        <w:t xml:space="preserve">重复测试：±5% </w:t>
      </w:r>
    </w:p>
    <w:p w:rsidR="00D17C79" w:rsidRPr="00246D4F" w:rsidRDefault="007C22CE" w:rsidP="00007357">
      <w:pPr>
        <w:rPr>
          <w:rFonts w:ascii="宋体" w:hAnsi="宋体"/>
          <w:color w:val="000000"/>
          <w:szCs w:val="21"/>
        </w:rPr>
      </w:pPr>
      <w:r w:rsidRPr="00246D4F">
        <w:rPr>
          <w:rFonts w:ascii="宋体" w:hAnsi="宋体" w:hint="eastAsia"/>
          <w:color w:val="000000"/>
          <w:szCs w:val="21"/>
        </w:rPr>
        <w:t>温度特性:</w:t>
      </w:r>
      <w:r w:rsidR="00D17C79" w:rsidRPr="00246D4F">
        <w:rPr>
          <w:rFonts w:ascii="宋体" w:hAnsi="宋体" w:hint="eastAsia"/>
          <w:color w:val="000000"/>
          <w:szCs w:val="21"/>
        </w:rPr>
        <w:t>±0.5%/℃</w:t>
      </w:r>
    </w:p>
    <w:p w:rsidR="00D17C79" w:rsidRDefault="00D17C79" w:rsidP="000479D3">
      <w:pPr>
        <w:rPr>
          <w:rFonts w:ascii="宋体" w:hAnsi="宋体" w:hint="eastAsia"/>
          <w:color w:val="000000"/>
          <w:szCs w:val="21"/>
        </w:rPr>
      </w:pPr>
      <w:r w:rsidRPr="00246D4F">
        <w:rPr>
          <w:rFonts w:ascii="宋体" w:hAnsi="宋体" w:hint="eastAsia"/>
          <w:color w:val="000000"/>
          <w:szCs w:val="21"/>
        </w:rPr>
        <w:t>波长测量范围：   380nm～730nm</w:t>
      </w:r>
    </w:p>
    <w:p w:rsidR="00DC39A9" w:rsidRPr="00246D4F" w:rsidRDefault="00DC39A9" w:rsidP="000479D3">
      <w:pPr>
        <w:rPr>
          <w:rFonts w:ascii="宋体" w:hAnsi="宋体"/>
          <w:color w:val="000000"/>
          <w:szCs w:val="21"/>
        </w:rPr>
      </w:pPr>
      <w:r>
        <w:rPr>
          <w:rFonts w:ascii="宋体" w:hAnsi="宋体" w:hint="eastAsia"/>
          <w:color w:val="000000"/>
          <w:szCs w:val="21"/>
        </w:rPr>
        <w:t>精度:</w:t>
      </w:r>
      <w:r w:rsidRPr="00DC39A9">
        <w:rPr>
          <w:rFonts w:ascii="宋体" w:hAnsi="宋体" w:hint="eastAsia"/>
          <w:color w:val="000000"/>
          <w:szCs w:val="21"/>
        </w:rPr>
        <w:t xml:space="preserve"> </w:t>
      </w:r>
      <w:r w:rsidRPr="00246D4F">
        <w:rPr>
          <w:rFonts w:ascii="宋体" w:hAnsi="宋体" w:hint="eastAsia"/>
          <w:color w:val="000000"/>
          <w:szCs w:val="21"/>
        </w:rPr>
        <w:t>±</w:t>
      </w:r>
      <w:r>
        <w:rPr>
          <w:rFonts w:ascii="宋体" w:hAnsi="宋体" w:hint="eastAsia"/>
          <w:color w:val="000000"/>
          <w:szCs w:val="21"/>
        </w:rPr>
        <w:t xml:space="preserve">2%  </w:t>
      </w:r>
      <w:r w:rsidRPr="00246D4F">
        <w:rPr>
          <w:rFonts w:ascii="宋体" w:hAnsi="宋体" w:hint="eastAsia"/>
          <w:color w:val="000000"/>
          <w:szCs w:val="21"/>
        </w:rPr>
        <w:t>±</w:t>
      </w:r>
      <w:r>
        <w:rPr>
          <w:rFonts w:ascii="宋体" w:hAnsi="宋体" w:hint="eastAsia"/>
          <w:color w:val="000000"/>
          <w:szCs w:val="21"/>
        </w:rPr>
        <w:t xml:space="preserve">3%  </w:t>
      </w:r>
      <w:r w:rsidRPr="00246D4F">
        <w:rPr>
          <w:rFonts w:ascii="宋体" w:hAnsi="宋体" w:hint="eastAsia"/>
          <w:color w:val="000000"/>
          <w:szCs w:val="21"/>
        </w:rPr>
        <w:t>±</w:t>
      </w:r>
      <w:r>
        <w:rPr>
          <w:rFonts w:ascii="宋体" w:hAnsi="宋体" w:hint="eastAsia"/>
          <w:color w:val="000000"/>
          <w:szCs w:val="21"/>
        </w:rPr>
        <w:t xml:space="preserve">5%  </w:t>
      </w:r>
      <w:r w:rsidRPr="00246D4F">
        <w:rPr>
          <w:rFonts w:ascii="宋体" w:hAnsi="宋体" w:hint="eastAsia"/>
          <w:color w:val="000000"/>
          <w:szCs w:val="21"/>
        </w:rPr>
        <w:t>±</w:t>
      </w:r>
      <w:r>
        <w:rPr>
          <w:rFonts w:ascii="宋体" w:hAnsi="宋体" w:hint="eastAsia"/>
          <w:color w:val="000000"/>
          <w:szCs w:val="21"/>
        </w:rPr>
        <w:t>7%</w:t>
      </w:r>
    </w:p>
    <w:p w:rsidR="00D17C79" w:rsidRPr="00246D4F" w:rsidRDefault="00D17C79" w:rsidP="000479D3">
      <w:pPr>
        <w:rPr>
          <w:rFonts w:ascii="宋体" w:hAnsi="宋体"/>
          <w:color w:val="000000"/>
          <w:szCs w:val="21"/>
        </w:rPr>
      </w:pPr>
      <w:r w:rsidRPr="00246D4F">
        <w:rPr>
          <w:rFonts w:ascii="宋体" w:hAnsi="宋体" w:hint="eastAsia"/>
          <w:color w:val="000000"/>
          <w:szCs w:val="21"/>
        </w:rPr>
        <w:t>大气压力：       80kPa～110kPa</w:t>
      </w:r>
    </w:p>
    <w:p w:rsidR="00D17C79" w:rsidRPr="00246D4F" w:rsidRDefault="00D17C79" w:rsidP="000479D3">
      <w:pPr>
        <w:rPr>
          <w:rFonts w:ascii="宋体" w:hAnsi="宋体"/>
          <w:color w:val="000000"/>
          <w:szCs w:val="21"/>
        </w:rPr>
      </w:pPr>
      <w:r w:rsidRPr="00246D4F">
        <w:rPr>
          <w:rFonts w:ascii="宋体" w:hAnsi="宋体" w:hint="eastAsia"/>
          <w:color w:val="000000"/>
          <w:szCs w:val="21"/>
        </w:rPr>
        <w:t>产品重量：       约 170g</w:t>
      </w:r>
    </w:p>
    <w:p w:rsidR="005154A1" w:rsidRDefault="005154A1" w:rsidP="005154A1">
      <w:pPr>
        <w:rPr>
          <w:rFonts w:ascii="黑体" w:eastAsia="黑体" w:hAnsi="黑体"/>
          <w:b/>
          <w:bCs/>
          <w:szCs w:val="21"/>
        </w:rPr>
      </w:pPr>
      <w:r w:rsidRPr="000479D3">
        <w:rPr>
          <w:rFonts w:ascii="宋体" w:hAnsi="宋体" w:hint="eastAsia"/>
          <w:b/>
          <w:bCs/>
          <w:szCs w:val="21"/>
        </w:rPr>
        <w:t>5.接线说明</w:t>
      </w:r>
      <w:r w:rsidRPr="005154A1">
        <w:rPr>
          <w:rFonts w:ascii="黑体" w:eastAsia="黑体" w:hAnsi="黑体" w:hint="eastAsia"/>
          <w:b/>
          <w:bCs/>
          <w:szCs w:val="21"/>
        </w:rPr>
        <w:t>.</w:t>
      </w:r>
    </w:p>
    <w:p w:rsidR="004B1478" w:rsidRDefault="005154A1" w:rsidP="006913E6">
      <w:pPr>
        <w:rPr>
          <w:rFonts w:ascii="宋体" w:hAnsi="宋体" w:hint="eastAsia"/>
          <w:b/>
          <w:color w:val="000000"/>
          <w:szCs w:val="21"/>
        </w:rPr>
      </w:pPr>
      <w:r w:rsidRPr="006913E6">
        <w:rPr>
          <w:rFonts w:ascii="宋体" w:hAnsi="宋体" w:hint="eastAsia"/>
          <w:b/>
          <w:color w:val="000000"/>
          <w:szCs w:val="21"/>
        </w:rPr>
        <w:t>电流接线说明:</w:t>
      </w:r>
    </w:p>
    <w:p w:rsidR="003A06AF" w:rsidRDefault="003A06AF" w:rsidP="003A06AF">
      <w:pPr>
        <w:ind w:firstLineChars="198" w:firstLine="417"/>
        <w:rPr>
          <w:rFonts w:ascii="宋体" w:hAnsi="宋体" w:hint="eastAsia"/>
          <w:b/>
          <w:color w:val="000000"/>
          <w:szCs w:val="21"/>
        </w:rPr>
      </w:pPr>
      <w:r>
        <w:rPr>
          <w:rFonts w:ascii="宋体" w:hAnsi="宋体" w:hint="eastAsia"/>
          <w:b/>
          <w:color w:val="000000"/>
          <w:szCs w:val="21"/>
        </w:rPr>
        <w:t>红线：供电正   黑线：供电负    蓝线：信号输出</w:t>
      </w:r>
    </w:p>
    <w:p w:rsidR="00597CA6" w:rsidRDefault="0013416C" w:rsidP="003A06AF">
      <w:pPr>
        <w:ind w:firstLineChars="100" w:firstLine="210"/>
        <w:rPr>
          <w:rFonts w:ascii="宋体" w:hAnsi="宋体" w:hint="eastAsia"/>
          <w:b/>
          <w:color w:val="000000"/>
          <w:szCs w:val="21"/>
        </w:rPr>
      </w:pPr>
      <w:r>
        <w:rPr>
          <w:noProof/>
        </w:rPr>
        <w:drawing>
          <wp:anchor distT="0" distB="0" distL="114300" distR="114300" simplePos="0" relativeHeight="251663360" behindDoc="0" locked="0" layoutInCell="1" allowOverlap="1">
            <wp:simplePos x="0" y="0"/>
            <wp:positionH relativeFrom="column">
              <wp:posOffset>314325</wp:posOffset>
            </wp:positionH>
            <wp:positionV relativeFrom="paragraph">
              <wp:posOffset>149225</wp:posOffset>
            </wp:positionV>
            <wp:extent cx="2421255" cy="1312545"/>
            <wp:effectExtent l="19050" t="0" r="0" b="0"/>
            <wp:wrapNone/>
            <wp:docPr id="104" name="图片 104" descr="电流输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电流输出"/>
                    <pic:cNvPicPr>
                      <a:picLocks noChangeAspect="1" noChangeArrowheads="1"/>
                    </pic:cNvPicPr>
                  </pic:nvPicPr>
                  <pic:blipFill>
                    <a:blip r:embed="rId8" cstate="print"/>
                    <a:srcRect/>
                    <a:stretch>
                      <a:fillRect/>
                    </a:stretch>
                  </pic:blipFill>
                  <pic:spPr bwMode="auto">
                    <a:xfrm>
                      <a:off x="0" y="0"/>
                      <a:ext cx="2421255" cy="1312545"/>
                    </a:xfrm>
                    <a:prstGeom prst="rect">
                      <a:avLst/>
                    </a:prstGeom>
                    <a:noFill/>
                    <a:ln w="9525">
                      <a:noFill/>
                      <a:miter lim="800000"/>
                      <a:headEnd/>
                      <a:tailEnd/>
                    </a:ln>
                  </pic:spPr>
                </pic:pic>
              </a:graphicData>
            </a:graphic>
          </wp:anchor>
        </w:drawing>
      </w:r>
    </w:p>
    <w:p w:rsidR="003A06AF" w:rsidRDefault="003A06AF" w:rsidP="003A06AF">
      <w:pPr>
        <w:ind w:firstLineChars="100" w:firstLine="211"/>
        <w:rPr>
          <w:rFonts w:ascii="宋体" w:hAnsi="宋体" w:hint="eastAsia"/>
          <w:b/>
          <w:color w:val="000000"/>
          <w:szCs w:val="21"/>
        </w:rPr>
      </w:pPr>
    </w:p>
    <w:p w:rsidR="003A06AF" w:rsidRDefault="003A06AF" w:rsidP="003A06AF">
      <w:pPr>
        <w:ind w:firstLineChars="100" w:firstLine="211"/>
        <w:rPr>
          <w:rFonts w:ascii="宋体" w:hAnsi="宋体" w:hint="eastAsia"/>
          <w:b/>
          <w:color w:val="000000"/>
          <w:szCs w:val="21"/>
        </w:rPr>
      </w:pPr>
    </w:p>
    <w:p w:rsidR="003A06AF" w:rsidRDefault="003A06AF" w:rsidP="003A06AF">
      <w:pPr>
        <w:ind w:firstLineChars="100" w:firstLine="211"/>
        <w:rPr>
          <w:rFonts w:ascii="宋体" w:hAnsi="宋体" w:hint="eastAsia"/>
          <w:b/>
          <w:color w:val="000000"/>
          <w:szCs w:val="21"/>
        </w:rPr>
      </w:pPr>
    </w:p>
    <w:p w:rsidR="003A06AF" w:rsidRDefault="003A06AF" w:rsidP="003A06AF">
      <w:pPr>
        <w:ind w:firstLineChars="100" w:firstLine="211"/>
        <w:rPr>
          <w:rFonts w:ascii="宋体" w:hAnsi="宋体" w:hint="eastAsia"/>
          <w:b/>
          <w:color w:val="000000"/>
          <w:szCs w:val="21"/>
        </w:rPr>
      </w:pPr>
    </w:p>
    <w:p w:rsidR="003A06AF" w:rsidRDefault="003A06AF" w:rsidP="003A06AF">
      <w:pPr>
        <w:ind w:firstLineChars="100" w:firstLine="211"/>
        <w:rPr>
          <w:rFonts w:ascii="宋体" w:hAnsi="宋体" w:hint="eastAsia"/>
          <w:b/>
          <w:color w:val="000000"/>
          <w:szCs w:val="21"/>
        </w:rPr>
      </w:pPr>
    </w:p>
    <w:p w:rsidR="004B1478" w:rsidRDefault="005154A1" w:rsidP="006913E6">
      <w:pPr>
        <w:ind w:firstLineChars="100" w:firstLine="211"/>
        <w:rPr>
          <w:rFonts w:ascii="宋体" w:hAnsi="宋体" w:hint="eastAsia"/>
          <w:b/>
          <w:color w:val="000000"/>
          <w:szCs w:val="21"/>
        </w:rPr>
      </w:pPr>
      <w:r w:rsidRPr="006913E6">
        <w:rPr>
          <w:rFonts w:ascii="宋体" w:hAnsi="宋体" w:hint="eastAsia"/>
          <w:b/>
          <w:color w:val="000000"/>
          <w:szCs w:val="21"/>
        </w:rPr>
        <w:lastRenderedPageBreak/>
        <w:t>电压接线说明:</w:t>
      </w:r>
    </w:p>
    <w:p w:rsidR="005154A1" w:rsidRDefault="004B1478" w:rsidP="004B1478">
      <w:pPr>
        <w:ind w:firstLineChars="198" w:firstLine="417"/>
        <w:rPr>
          <w:rFonts w:ascii="宋体" w:hAnsi="宋体" w:hint="eastAsia"/>
          <w:b/>
          <w:color w:val="000000"/>
          <w:szCs w:val="21"/>
        </w:rPr>
      </w:pPr>
      <w:r>
        <w:rPr>
          <w:rFonts w:ascii="宋体" w:hAnsi="宋体" w:hint="eastAsia"/>
          <w:b/>
          <w:color w:val="000000"/>
          <w:szCs w:val="21"/>
        </w:rPr>
        <w:t xml:space="preserve">红线：供电正   黑线：供电负  </w:t>
      </w:r>
      <w:r w:rsidR="003A06AF">
        <w:rPr>
          <w:rFonts w:ascii="宋体" w:hAnsi="宋体" w:hint="eastAsia"/>
          <w:b/>
          <w:color w:val="000000"/>
          <w:szCs w:val="21"/>
        </w:rPr>
        <w:t xml:space="preserve"> </w:t>
      </w:r>
      <w:r>
        <w:rPr>
          <w:rFonts w:ascii="宋体" w:hAnsi="宋体" w:hint="eastAsia"/>
          <w:b/>
          <w:color w:val="000000"/>
          <w:szCs w:val="21"/>
        </w:rPr>
        <w:t xml:space="preserve"> 蓝线：信号输出</w:t>
      </w:r>
    </w:p>
    <w:p w:rsidR="00597CA6" w:rsidRDefault="00597CA6" w:rsidP="003A06AF">
      <w:pPr>
        <w:ind w:firstLineChars="100" w:firstLine="211"/>
        <w:rPr>
          <w:rFonts w:ascii="宋体" w:hAnsi="宋体" w:hint="eastAsia"/>
          <w:b/>
          <w:color w:val="000000"/>
          <w:szCs w:val="21"/>
        </w:rPr>
      </w:pPr>
    </w:p>
    <w:p w:rsidR="00597CA6" w:rsidRDefault="0013416C" w:rsidP="003A06AF">
      <w:pPr>
        <w:ind w:firstLineChars="100" w:firstLine="210"/>
        <w:rPr>
          <w:rFonts w:ascii="宋体" w:hAnsi="宋体" w:hint="eastAsia"/>
          <w:b/>
          <w:color w:val="000000"/>
          <w:szCs w:val="21"/>
        </w:rPr>
      </w:pPr>
      <w:r>
        <w:rPr>
          <w:noProof/>
        </w:rPr>
        <w:drawing>
          <wp:anchor distT="0" distB="0" distL="114300" distR="114300" simplePos="0" relativeHeight="251658240" behindDoc="1" locked="0" layoutInCell="1" allowOverlap="1">
            <wp:simplePos x="0" y="0"/>
            <wp:positionH relativeFrom="column">
              <wp:posOffset>349885</wp:posOffset>
            </wp:positionH>
            <wp:positionV relativeFrom="paragraph">
              <wp:posOffset>27305</wp:posOffset>
            </wp:positionV>
            <wp:extent cx="2430780" cy="1229360"/>
            <wp:effectExtent l="19050" t="0" r="7620" b="0"/>
            <wp:wrapNone/>
            <wp:docPr id="97" name="图片 9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1"/>
                    <pic:cNvPicPr>
                      <a:picLocks noChangeAspect="1" noChangeArrowheads="1"/>
                    </pic:cNvPicPr>
                  </pic:nvPicPr>
                  <pic:blipFill>
                    <a:blip r:embed="rId9" cstate="print"/>
                    <a:srcRect/>
                    <a:stretch>
                      <a:fillRect/>
                    </a:stretch>
                  </pic:blipFill>
                  <pic:spPr bwMode="auto">
                    <a:xfrm>
                      <a:off x="0" y="0"/>
                      <a:ext cx="2430780" cy="1229360"/>
                    </a:xfrm>
                    <a:prstGeom prst="rect">
                      <a:avLst/>
                    </a:prstGeom>
                    <a:noFill/>
                    <a:ln w="9525">
                      <a:noFill/>
                      <a:miter lim="800000"/>
                      <a:headEnd/>
                      <a:tailEnd/>
                    </a:ln>
                  </pic:spPr>
                </pic:pic>
              </a:graphicData>
            </a:graphic>
          </wp:anchor>
        </w:drawing>
      </w:r>
    </w:p>
    <w:p w:rsidR="00597CA6" w:rsidRDefault="00597CA6" w:rsidP="006913E6">
      <w:pPr>
        <w:ind w:firstLineChars="100" w:firstLine="211"/>
        <w:rPr>
          <w:rFonts w:ascii="宋体" w:hAnsi="宋体" w:hint="eastAsia"/>
          <w:b/>
          <w:color w:val="000000"/>
          <w:szCs w:val="21"/>
        </w:rPr>
      </w:pPr>
    </w:p>
    <w:p w:rsidR="00597CA6" w:rsidRDefault="00597CA6" w:rsidP="004B1478">
      <w:pPr>
        <w:ind w:firstLineChars="100" w:firstLine="211"/>
        <w:rPr>
          <w:rFonts w:ascii="宋体" w:hAnsi="宋体" w:hint="eastAsia"/>
          <w:b/>
          <w:color w:val="000000"/>
          <w:szCs w:val="21"/>
        </w:rPr>
      </w:pPr>
    </w:p>
    <w:p w:rsidR="00597CA6" w:rsidRDefault="00597CA6" w:rsidP="006913E6">
      <w:pPr>
        <w:ind w:firstLineChars="100" w:firstLine="211"/>
        <w:rPr>
          <w:rFonts w:ascii="宋体" w:hAnsi="宋体" w:hint="eastAsia"/>
          <w:b/>
          <w:color w:val="000000"/>
          <w:szCs w:val="21"/>
        </w:rPr>
      </w:pPr>
    </w:p>
    <w:p w:rsidR="003A06AF" w:rsidRDefault="003A06AF" w:rsidP="006913E6">
      <w:pPr>
        <w:ind w:firstLineChars="100" w:firstLine="211"/>
        <w:rPr>
          <w:rFonts w:ascii="宋体" w:hAnsi="宋体" w:hint="eastAsia"/>
          <w:b/>
          <w:color w:val="000000"/>
          <w:szCs w:val="21"/>
        </w:rPr>
      </w:pPr>
    </w:p>
    <w:p w:rsidR="003A06AF" w:rsidRDefault="003A06AF" w:rsidP="003A06AF">
      <w:pPr>
        <w:ind w:firstLineChars="100" w:firstLine="211"/>
        <w:rPr>
          <w:rFonts w:ascii="宋体" w:hAnsi="宋体" w:hint="eastAsia"/>
          <w:b/>
          <w:color w:val="000000"/>
          <w:szCs w:val="21"/>
        </w:rPr>
      </w:pPr>
    </w:p>
    <w:p w:rsidR="003A06AF" w:rsidRDefault="003A06AF" w:rsidP="006913E6">
      <w:pPr>
        <w:ind w:firstLineChars="100" w:firstLine="211"/>
        <w:rPr>
          <w:rFonts w:ascii="宋体" w:hAnsi="宋体" w:hint="eastAsia"/>
          <w:b/>
          <w:color w:val="000000"/>
          <w:szCs w:val="21"/>
        </w:rPr>
      </w:pPr>
    </w:p>
    <w:p w:rsidR="004B1478" w:rsidRDefault="004B1478" w:rsidP="004B1478">
      <w:pPr>
        <w:rPr>
          <w:rFonts w:ascii="宋体" w:hAnsi="宋体" w:hint="eastAsia"/>
          <w:b/>
          <w:color w:val="000000"/>
          <w:szCs w:val="21"/>
        </w:rPr>
      </w:pPr>
    </w:p>
    <w:p w:rsidR="00597CA6" w:rsidRDefault="00597CA6" w:rsidP="006913E6">
      <w:pPr>
        <w:ind w:firstLineChars="100" w:firstLine="211"/>
        <w:rPr>
          <w:rFonts w:ascii="宋体" w:hAnsi="宋体" w:hint="eastAsia"/>
          <w:b/>
          <w:color w:val="000000"/>
          <w:szCs w:val="21"/>
        </w:rPr>
      </w:pPr>
      <w:r>
        <w:rPr>
          <w:rFonts w:ascii="宋体" w:hAnsi="宋体" w:hint="eastAsia"/>
          <w:b/>
          <w:color w:val="000000"/>
          <w:szCs w:val="21"/>
        </w:rPr>
        <w:t>RS485输出:</w:t>
      </w:r>
    </w:p>
    <w:p w:rsidR="004B1478" w:rsidRPr="00FD49C4" w:rsidRDefault="004B1478" w:rsidP="004B1478">
      <w:pPr>
        <w:ind w:firstLineChars="196" w:firstLine="374"/>
        <w:rPr>
          <w:rFonts w:ascii="ˎ̥" w:hAnsi="ˎ̥" w:hint="eastAsia"/>
          <w:b/>
          <w:iCs/>
          <w:color w:val="000000"/>
          <w:sz w:val="19"/>
          <w:szCs w:val="19"/>
        </w:rPr>
      </w:pPr>
      <w:r>
        <w:rPr>
          <w:rFonts w:ascii="ˎ̥" w:hAnsi="ˎ̥" w:hint="eastAsia"/>
          <w:b/>
          <w:iCs/>
          <w:color w:val="000000"/>
          <w:sz w:val="19"/>
          <w:szCs w:val="19"/>
        </w:rPr>
        <w:t>红线</w:t>
      </w:r>
      <w:r>
        <w:rPr>
          <w:rFonts w:ascii="ˎ̥" w:hAnsi="ˎ̥" w:hint="eastAsia"/>
          <w:b/>
          <w:iCs/>
          <w:color w:val="000000"/>
          <w:sz w:val="19"/>
          <w:szCs w:val="19"/>
        </w:rPr>
        <w:t xml:space="preserve">:   </w:t>
      </w:r>
      <w:r>
        <w:rPr>
          <w:rFonts w:ascii="ˎ̥" w:hAnsi="ˎ̥" w:hint="eastAsia"/>
          <w:b/>
          <w:iCs/>
          <w:color w:val="000000"/>
          <w:sz w:val="19"/>
          <w:szCs w:val="19"/>
        </w:rPr>
        <w:t>供电正</w:t>
      </w:r>
      <w:r>
        <w:rPr>
          <w:rFonts w:ascii="ˎ̥" w:hAnsi="ˎ̥" w:hint="eastAsia"/>
          <w:b/>
          <w:iCs/>
          <w:color w:val="000000"/>
          <w:sz w:val="19"/>
          <w:szCs w:val="19"/>
        </w:rPr>
        <w:t xml:space="preserve">               </w:t>
      </w:r>
      <w:r>
        <w:rPr>
          <w:rFonts w:ascii="ˎ̥" w:hAnsi="ˎ̥" w:hint="eastAsia"/>
          <w:b/>
          <w:iCs/>
          <w:color w:val="000000"/>
          <w:sz w:val="19"/>
          <w:szCs w:val="19"/>
        </w:rPr>
        <w:t>黑线</w:t>
      </w:r>
      <w:r>
        <w:rPr>
          <w:rFonts w:ascii="ˎ̥" w:hAnsi="ˎ̥" w:hint="eastAsia"/>
          <w:b/>
          <w:iCs/>
          <w:color w:val="000000"/>
          <w:sz w:val="19"/>
          <w:szCs w:val="19"/>
        </w:rPr>
        <w:t>:   GND</w:t>
      </w:r>
      <w:r w:rsidRPr="00FD49C4">
        <w:rPr>
          <w:rFonts w:ascii="ˎ̥" w:hAnsi="ˎ̥" w:hint="eastAsia"/>
          <w:b/>
          <w:iCs/>
          <w:color w:val="000000"/>
          <w:sz w:val="19"/>
          <w:szCs w:val="19"/>
        </w:rPr>
        <w:t xml:space="preserve">               </w:t>
      </w:r>
      <w:r>
        <w:rPr>
          <w:rFonts w:ascii="ˎ̥" w:hAnsi="ˎ̥" w:hint="eastAsia"/>
          <w:b/>
          <w:iCs/>
          <w:color w:val="000000"/>
          <w:sz w:val="19"/>
          <w:szCs w:val="19"/>
        </w:rPr>
        <w:t xml:space="preserve"> </w:t>
      </w:r>
    </w:p>
    <w:p w:rsidR="004B1478" w:rsidRDefault="004B1478" w:rsidP="004B1478">
      <w:pPr>
        <w:ind w:firstLineChars="196" w:firstLine="374"/>
        <w:rPr>
          <w:rFonts w:ascii="ˎ̥" w:hAnsi="ˎ̥" w:hint="eastAsia"/>
          <w:b/>
          <w:iCs/>
          <w:color w:val="000000"/>
          <w:sz w:val="19"/>
          <w:szCs w:val="19"/>
        </w:rPr>
      </w:pPr>
      <w:r>
        <w:rPr>
          <w:rFonts w:ascii="ˎ̥" w:hAnsi="ˎ̥" w:hint="eastAsia"/>
          <w:b/>
          <w:iCs/>
          <w:color w:val="000000"/>
          <w:sz w:val="19"/>
          <w:szCs w:val="19"/>
        </w:rPr>
        <w:t>蓝线</w:t>
      </w:r>
      <w:r>
        <w:rPr>
          <w:rFonts w:ascii="ˎ̥" w:hAnsi="ˎ̥" w:hint="eastAsia"/>
          <w:b/>
          <w:iCs/>
          <w:color w:val="000000"/>
          <w:sz w:val="19"/>
          <w:szCs w:val="19"/>
        </w:rPr>
        <w:t>:   RS485+</w:t>
      </w:r>
      <w:r w:rsidRPr="00FD49C4">
        <w:rPr>
          <w:rFonts w:ascii="ˎ̥" w:hAnsi="ˎ̥" w:hint="eastAsia"/>
          <w:b/>
          <w:iCs/>
          <w:color w:val="000000"/>
          <w:sz w:val="19"/>
          <w:szCs w:val="19"/>
        </w:rPr>
        <w:t xml:space="preserve">            </w:t>
      </w:r>
      <w:r>
        <w:rPr>
          <w:rFonts w:ascii="ˎ̥" w:hAnsi="ˎ̥" w:hint="eastAsia"/>
          <w:b/>
          <w:iCs/>
          <w:color w:val="000000"/>
          <w:sz w:val="19"/>
          <w:szCs w:val="19"/>
        </w:rPr>
        <w:t xml:space="preserve">  </w:t>
      </w:r>
      <w:r>
        <w:rPr>
          <w:rFonts w:ascii="ˎ̥" w:hAnsi="ˎ̥" w:hint="eastAsia"/>
          <w:b/>
          <w:iCs/>
          <w:color w:val="000000"/>
          <w:sz w:val="19"/>
          <w:szCs w:val="19"/>
        </w:rPr>
        <w:t>绿线</w:t>
      </w:r>
      <w:r>
        <w:rPr>
          <w:rFonts w:ascii="ˎ̥" w:hAnsi="ˎ̥" w:hint="eastAsia"/>
          <w:b/>
          <w:iCs/>
          <w:color w:val="000000"/>
          <w:sz w:val="19"/>
          <w:szCs w:val="19"/>
        </w:rPr>
        <w:t>:   RS485-</w:t>
      </w:r>
    </w:p>
    <w:p w:rsidR="004B1478" w:rsidRDefault="004B1478" w:rsidP="006913E6">
      <w:pPr>
        <w:ind w:firstLineChars="100" w:firstLine="211"/>
        <w:rPr>
          <w:rFonts w:ascii="宋体" w:hAnsi="宋体" w:hint="eastAsia"/>
          <w:b/>
          <w:color w:val="000000"/>
          <w:szCs w:val="21"/>
        </w:rPr>
      </w:pPr>
    </w:p>
    <w:p w:rsidR="00597CA6" w:rsidRDefault="00597CA6" w:rsidP="003944FC">
      <w:pPr>
        <w:rPr>
          <w:rFonts w:ascii="宋体" w:hAnsi="宋体" w:hint="eastAsia"/>
          <w:color w:val="000000"/>
          <w:szCs w:val="21"/>
        </w:rPr>
      </w:pPr>
    </w:p>
    <w:p w:rsidR="00D17C79" w:rsidRPr="00335A49" w:rsidRDefault="000479D3" w:rsidP="000479D3">
      <w:pPr>
        <w:rPr>
          <w:rFonts w:ascii="宋体" w:hAnsi="宋体"/>
          <w:b/>
          <w:bCs/>
          <w:szCs w:val="21"/>
        </w:rPr>
      </w:pPr>
      <w:r w:rsidRPr="00335A49">
        <w:rPr>
          <w:rFonts w:ascii="宋体" w:hAnsi="宋体" w:hint="eastAsia"/>
          <w:b/>
          <w:bCs/>
          <w:szCs w:val="21"/>
        </w:rPr>
        <w:lastRenderedPageBreak/>
        <w:t>6. 安装方式</w:t>
      </w:r>
      <w:r w:rsidR="00264951">
        <w:rPr>
          <w:rFonts w:ascii="宋体" w:hAnsi="宋体" w:hint="eastAsia"/>
          <w:b/>
          <w:bCs/>
          <w:szCs w:val="21"/>
        </w:rPr>
        <w:t>(壁挂安装的有两种外观)</w:t>
      </w:r>
    </w:p>
    <w:p w:rsidR="000479D3" w:rsidRPr="00246D4F" w:rsidRDefault="000479D3" w:rsidP="000479D3">
      <w:pPr>
        <w:rPr>
          <w:rFonts w:ascii="宋体" w:hAnsi="宋体"/>
          <w:color w:val="000000"/>
          <w:szCs w:val="21"/>
        </w:rPr>
      </w:pPr>
      <w:r w:rsidRPr="0040125F">
        <w:rPr>
          <w:rFonts w:hAnsi="宋体" w:hint="eastAsia"/>
          <w:szCs w:val="21"/>
        </w:rPr>
        <w:t xml:space="preserve">  </w:t>
      </w:r>
      <w:r w:rsidR="00BB5BB5">
        <w:rPr>
          <w:rFonts w:hAnsi="宋体" w:hint="eastAsia"/>
          <w:szCs w:val="21"/>
        </w:rPr>
        <w:t>1.</w:t>
      </w:r>
      <w:r w:rsidRPr="000479D3">
        <w:rPr>
          <w:rFonts w:ascii="宋体" w:hAnsi="宋体" w:hint="eastAsia"/>
          <w:color w:val="000000"/>
          <w:sz w:val="18"/>
          <w:szCs w:val="18"/>
        </w:rPr>
        <w:t xml:space="preserve"> </w:t>
      </w:r>
      <w:r w:rsidR="00264951">
        <w:rPr>
          <w:rFonts w:ascii="宋体" w:hAnsi="宋体" w:hint="eastAsia"/>
          <w:color w:val="000000"/>
          <w:sz w:val="18"/>
          <w:szCs w:val="18"/>
        </w:rPr>
        <w:t>(1)</w:t>
      </w:r>
      <w:r w:rsidRPr="00246D4F">
        <w:rPr>
          <w:rFonts w:ascii="宋体" w:hAnsi="宋体" w:hint="eastAsia"/>
          <w:color w:val="000000"/>
          <w:szCs w:val="21"/>
        </w:rPr>
        <w:t>壁挂螺钉固定</w:t>
      </w:r>
    </w:p>
    <w:p w:rsidR="00597CA6" w:rsidRDefault="000479D3" w:rsidP="000479D3">
      <w:pPr>
        <w:rPr>
          <w:rFonts w:ascii="宋体" w:hAnsi="宋体" w:hint="eastAsia"/>
          <w:color w:val="000000"/>
          <w:szCs w:val="21"/>
        </w:rPr>
      </w:pPr>
      <w:r w:rsidRPr="00246D4F">
        <w:rPr>
          <w:rFonts w:ascii="宋体" w:hAnsi="宋体" w:hint="eastAsia"/>
          <w:color w:val="000000"/>
          <w:szCs w:val="21"/>
        </w:rPr>
        <w:t>将光照度传感器在安装表面放置好，感光部位向着受光方向，螺钉直接攻入安装板。</w:t>
      </w:r>
    </w:p>
    <w:p w:rsidR="00264951" w:rsidRDefault="0013416C" w:rsidP="000479D3">
      <w:pPr>
        <w:rPr>
          <w:rFonts w:ascii="宋体" w:hAnsi="宋体" w:hint="eastAsia"/>
          <w:color w:val="000000"/>
          <w:szCs w:val="21"/>
        </w:rPr>
      </w:pPr>
      <w:r>
        <w:rPr>
          <w:rFonts w:ascii="宋体" w:hAnsi="宋体" w:cs="宋体" w:hint="eastAsia"/>
          <w:iCs/>
          <w:noProof/>
          <w:color w:val="000000"/>
          <w:kern w:val="0"/>
          <w:sz w:val="19"/>
          <w:szCs w:val="19"/>
        </w:rPr>
        <w:drawing>
          <wp:anchor distT="0" distB="0" distL="114300" distR="114300" simplePos="0" relativeHeight="251652096" behindDoc="0" locked="0" layoutInCell="1" allowOverlap="1">
            <wp:simplePos x="0" y="0"/>
            <wp:positionH relativeFrom="page">
              <wp:posOffset>314960</wp:posOffset>
            </wp:positionH>
            <wp:positionV relativeFrom="page">
              <wp:posOffset>1943100</wp:posOffset>
            </wp:positionV>
            <wp:extent cx="3193415" cy="2063750"/>
            <wp:effectExtent l="19050" t="0" r="6985" b="0"/>
            <wp:wrapSquare wrapText="bothSides"/>
            <wp:docPr id="9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srcRect/>
                    <a:stretch>
                      <a:fillRect/>
                    </a:stretch>
                  </pic:blipFill>
                  <pic:spPr bwMode="auto">
                    <a:xfrm>
                      <a:off x="0" y="0"/>
                      <a:ext cx="3193415" cy="2063750"/>
                    </a:xfrm>
                    <a:prstGeom prst="rect">
                      <a:avLst/>
                    </a:prstGeom>
                    <a:noFill/>
                    <a:ln w="9525">
                      <a:noFill/>
                      <a:miter lim="800000"/>
                      <a:headEnd/>
                      <a:tailEnd/>
                    </a:ln>
                  </pic:spPr>
                </pic:pic>
              </a:graphicData>
            </a:graphic>
          </wp:anchor>
        </w:drawing>
      </w:r>
    </w:p>
    <w:p w:rsidR="00264951" w:rsidRDefault="00264951" w:rsidP="000479D3">
      <w:pPr>
        <w:rPr>
          <w:rFonts w:ascii="宋体" w:hAnsi="宋体" w:hint="eastAsia"/>
          <w:color w:val="000000"/>
          <w:szCs w:val="21"/>
        </w:rPr>
      </w:pPr>
      <w:r>
        <w:rPr>
          <w:rFonts w:ascii="宋体" w:hAnsi="宋体" w:hint="eastAsia"/>
          <w:color w:val="000000"/>
          <w:szCs w:val="21"/>
        </w:rPr>
        <w:lastRenderedPageBreak/>
        <w:t>(2)</w:t>
      </w:r>
      <w:r w:rsidRPr="00264951">
        <w:rPr>
          <w:rFonts w:ascii="宋体" w:hAnsi="宋体" w:hint="eastAsia"/>
          <w:color w:val="000000"/>
          <w:szCs w:val="21"/>
        </w:rPr>
        <w:t xml:space="preserve"> </w:t>
      </w:r>
      <w:r w:rsidRPr="00246D4F">
        <w:rPr>
          <w:rFonts w:ascii="宋体" w:hAnsi="宋体" w:hint="eastAsia"/>
          <w:color w:val="000000"/>
          <w:szCs w:val="21"/>
        </w:rPr>
        <w:t>壁挂螺钉固定</w:t>
      </w:r>
    </w:p>
    <w:p w:rsidR="00264951" w:rsidRDefault="0013416C" w:rsidP="00264951">
      <w:pPr>
        <w:rPr>
          <w:rFonts w:ascii="宋体" w:hAnsi="宋体" w:hint="eastAsia"/>
          <w:color w:val="000000"/>
          <w:szCs w:val="21"/>
        </w:rPr>
      </w:pPr>
      <w:r>
        <w:rPr>
          <w:noProof/>
        </w:rPr>
        <w:drawing>
          <wp:anchor distT="0" distB="0" distL="114300" distR="114300" simplePos="0" relativeHeight="251661312" behindDoc="1" locked="0" layoutInCell="1" allowOverlap="1">
            <wp:simplePos x="0" y="0"/>
            <wp:positionH relativeFrom="column">
              <wp:posOffset>285115</wp:posOffset>
            </wp:positionH>
            <wp:positionV relativeFrom="paragraph">
              <wp:posOffset>250190</wp:posOffset>
            </wp:positionV>
            <wp:extent cx="2903220" cy="2390140"/>
            <wp:effectExtent l="19050" t="0" r="0" b="0"/>
            <wp:wrapNone/>
            <wp:docPr id="101" name="图片 101" descr="照度规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照度规格图"/>
                    <pic:cNvPicPr>
                      <a:picLocks noChangeAspect="1" noChangeArrowheads="1"/>
                    </pic:cNvPicPr>
                  </pic:nvPicPr>
                  <pic:blipFill>
                    <a:blip r:embed="rId11" cstate="print"/>
                    <a:srcRect/>
                    <a:stretch>
                      <a:fillRect/>
                    </a:stretch>
                  </pic:blipFill>
                  <pic:spPr bwMode="auto">
                    <a:xfrm>
                      <a:off x="0" y="0"/>
                      <a:ext cx="2903220" cy="2390140"/>
                    </a:xfrm>
                    <a:prstGeom prst="rect">
                      <a:avLst/>
                    </a:prstGeom>
                    <a:noFill/>
                    <a:ln w="9525">
                      <a:noFill/>
                      <a:miter lim="800000"/>
                      <a:headEnd/>
                      <a:tailEnd/>
                    </a:ln>
                  </pic:spPr>
                </pic:pic>
              </a:graphicData>
            </a:graphic>
          </wp:anchor>
        </w:drawing>
      </w:r>
      <w:r w:rsidR="00264951" w:rsidRPr="00246D4F">
        <w:rPr>
          <w:rFonts w:ascii="宋体" w:hAnsi="宋体" w:hint="eastAsia"/>
          <w:color w:val="000000"/>
          <w:szCs w:val="21"/>
        </w:rPr>
        <w:t>将光照度传感器在安装表面放置好，感光部位向着受光方向，螺钉直接攻入安装板。</w:t>
      </w:r>
    </w:p>
    <w:p w:rsidR="00264951" w:rsidRP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264951" w:rsidRDefault="00264951" w:rsidP="000479D3">
      <w:pPr>
        <w:rPr>
          <w:rFonts w:ascii="宋体" w:hAnsi="宋体" w:hint="eastAsia"/>
          <w:color w:val="000000"/>
          <w:szCs w:val="21"/>
        </w:rPr>
      </w:pPr>
    </w:p>
    <w:p w:rsidR="003944FC" w:rsidRDefault="003944FC" w:rsidP="000479D3">
      <w:pPr>
        <w:rPr>
          <w:rFonts w:ascii="宋体" w:hAnsi="宋体" w:hint="eastAsia"/>
          <w:color w:val="000000"/>
          <w:szCs w:val="21"/>
        </w:rPr>
      </w:pPr>
    </w:p>
    <w:p w:rsidR="006913E6" w:rsidRDefault="00597CA6" w:rsidP="00597CA6">
      <w:pPr>
        <w:numPr>
          <w:ilvl w:val="0"/>
          <w:numId w:val="2"/>
        </w:numPr>
        <w:rPr>
          <w:rFonts w:ascii="宋体" w:hAnsi="宋体" w:hint="eastAsia"/>
          <w:color w:val="000000"/>
          <w:szCs w:val="21"/>
        </w:rPr>
      </w:pPr>
      <w:r>
        <w:rPr>
          <w:rFonts w:ascii="宋体" w:hAnsi="宋体" w:hint="eastAsia"/>
          <w:color w:val="000000"/>
          <w:szCs w:val="21"/>
        </w:rPr>
        <w:lastRenderedPageBreak/>
        <w:t>吸顶式安装</w:t>
      </w:r>
    </w:p>
    <w:p w:rsidR="00264951" w:rsidRDefault="0013416C" w:rsidP="00264951">
      <w:pPr>
        <w:rPr>
          <w:rFonts w:ascii="宋体" w:hAnsi="宋体" w:hint="eastAsia"/>
          <w:color w:val="000000"/>
          <w:szCs w:val="21"/>
        </w:rPr>
      </w:pPr>
      <w:r>
        <w:rPr>
          <w:rFonts w:ascii="宋体" w:hAnsi="宋体" w:cs="宋体" w:hint="eastAsia"/>
          <w:b/>
          <w:bCs/>
          <w:iCs/>
          <w:noProof/>
          <w:color w:val="000000"/>
          <w:kern w:val="0"/>
          <w:szCs w:val="21"/>
        </w:rPr>
        <w:drawing>
          <wp:anchor distT="0" distB="0" distL="114300" distR="114300" simplePos="0" relativeHeight="251655168" behindDoc="0" locked="0" layoutInCell="1" allowOverlap="1">
            <wp:simplePos x="0" y="0"/>
            <wp:positionH relativeFrom="page">
              <wp:posOffset>4233545</wp:posOffset>
            </wp:positionH>
            <wp:positionV relativeFrom="page">
              <wp:posOffset>1223010</wp:posOffset>
            </wp:positionV>
            <wp:extent cx="2793365" cy="2803525"/>
            <wp:effectExtent l="19050" t="0" r="6985" b="0"/>
            <wp:wrapSquare wrapText="bothSides"/>
            <wp:docPr id="95"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2" cstate="print"/>
                    <a:srcRect/>
                    <a:stretch>
                      <a:fillRect/>
                    </a:stretch>
                  </pic:blipFill>
                  <pic:spPr bwMode="auto">
                    <a:xfrm>
                      <a:off x="0" y="0"/>
                      <a:ext cx="2793365" cy="2803525"/>
                    </a:xfrm>
                    <a:prstGeom prst="rect">
                      <a:avLst/>
                    </a:prstGeom>
                    <a:noFill/>
                    <a:ln w="9525">
                      <a:noFill/>
                      <a:miter lim="800000"/>
                      <a:headEnd/>
                      <a:tailEnd/>
                    </a:ln>
                  </pic:spPr>
                </pic:pic>
              </a:graphicData>
            </a:graphic>
          </wp:anchor>
        </w:drawing>
      </w:r>
      <w:r w:rsidR="00264951" w:rsidRPr="00246D4F">
        <w:rPr>
          <w:rFonts w:ascii="宋体" w:hAnsi="宋体" w:hint="eastAsia"/>
          <w:color w:val="000000"/>
          <w:szCs w:val="21"/>
        </w:rPr>
        <w:t>将光照度传感器在安装表面放置好，感光部位向着受光方向，螺钉直接攻入安装板。</w:t>
      </w:r>
    </w:p>
    <w:p w:rsidR="00264951" w:rsidRDefault="0013416C" w:rsidP="00264951">
      <w:pPr>
        <w:rPr>
          <w:rFonts w:ascii="宋体" w:hAnsi="宋体" w:hint="eastAsia"/>
          <w:color w:val="000000"/>
          <w:szCs w:val="21"/>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1270</wp:posOffset>
            </wp:positionV>
            <wp:extent cx="3052445" cy="2530475"/>
            <wp:effectExtent l="19050" t="0" r="0" b="0"/>
            <wp:wrapNone/>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3" cstate="print"/>
                    <a:srcRect/>
                    <a:stretch>
                      <a:fillRect/>
                    </a:stretch>
                  </pic:blipFill>
                  <pic:spPr bwMode="auto">
                    <a:xfrm>
                      <a:off x="0" y="0"/>
                      <a:ext cx="3052445" cy="2530475"/>
                    </a:xfrm>
                    <a:prstGeom prst="rect">
                      <a:avLst/>
                    </a:prstGeom>
                    <a:noFill/>
                    <a:ln w="9525">
                      <a:noFill/>
                      <a:miter lim="800000"/>
                      <a:headEnd/>
                      <a:tailEnd/>
                    </a:ln>
                  </pic:spPr>
                </pic:pic>
              </a:graphicData>
            </a:graphic>
          </wp:anchor>
        </w:drawing>
      </w:r>
    </w:p>
    <w:p w:rsidR="00264951" w:rsidRDefault="00264951" w:rsidP="00264951">
      <w:pPr>
        <w:rPr>
          <w:rFonts w:ascii="宋体" w:hAnsi="宋体" w:hint="eastAsia"/>
          <w:color w:val="000000"/>
          <w:szCs w:val="21"/>
        </w:rPr>
      </w:pPr>
    </w:p>
    <w:p w:rsidR="00264951" w:rsidRDefault="00264951" w:rsidP="00264951">
      <w:pPr>
        <w:rPr>
          <w:rFonts w:ascii="宋体" w:hAnsi="宋体" w:hint="eastAsia"/>
          <w:color w:val="000000"/>
          <w:szCs w:val="21"/>
        </w:rPr>
      </w:pPr>
    </w:p>
    <w:p w:rsidR="00264951" w:rsidRPr="00264951" w:rsidRDefault="00264951" w:rsidP="00264951">
      <w:pPr>
        <w:rPr>
          <w:rFonts w:ascii="宋体" w:hAnsi="宋体" w:hint="eastAsia"/>
          <w:color w:val="000000"/>
          <w:szCs w:val="21"/>
        </w:rPr>
      </w:pPr>
    </w:p>
    <w:p w:rsidR="00264951" w:rsidRDefault="00264951" w:rsidP="00264951">
      <w:pPr>
        <w:rPr>
          <w:rFonts w:ascii="宋体" w:hAnsi="宋体" w:hint="eastAsia"/>
          <w:color w:val="000000"/>
          <w:szCs w:val="21"/>
        </w:rPr>
      </w:pPr>
    </w:p>
    <w:p w:rsidR="00264951" w:rsidRDefault="00264951" w:rsidP="00264951">
      <w:pPr>
        <w:rPr>
          <w:rFonts w:ascii="宋体" w:hAnsi="宋体" w:hint="eastAsia"/>
          <w:color w:val="000000"/>
          <w:szCs w:val="21"/>
        </w:rPr>
      </w:pPr>
    </w:p>
    <w:p w:rsidR="00264951" w:rsidRDefault="00264951" w:rsidP="00264951">
      <w:pPr>
        <w:rPr>
          <w:rFonts w:ascii="宋体" w:hAnsi="宋体" w:hint="eastAsia"/>
          <w:color w:val="000000"/>
          <w:szCs w:val="21"/>
        </w:rPr>
      </w:pPr>
    </w:p>
    <w:p w:rsidR="00264951" w:rsidRDefault="00264951" w:rsidP="00264951">
      <w:pPr>
        <w:rPr>
          <w:rFonts w:ascii="宋体" w:hAnsi="宋体" w:hint="eastAsia"/>
          <w:color w:val="000000"/>
          <w:szCs w:val="21"/>
        </w:rPr>
      </w:pPr>
    </w:p>
    <w:p w:rsidR="00264951" w:rsidRDefault="00264951" w:rsidP="00264951">
      <w:pPr>
        <w:rPr>
          <w:rFonts w:ascii="宋体" w:hAnsi="宋体" w:hint="eastAsia"/>
          <w:color w:val="000000"/>
          <w:szCs w:val="21"/>
        </w:rPr>
      </w:pPr>
    </w:p>
    <w:p w:rsidR="00264951" w:rsidRDefault="00264951" w:rsidP="00264951">
      <w:pPr>
        <w:rPr>
          <w:rFonts w:ascii="宋体" w:hAnsi="宋体" w:hint="eastAsia"/>
          <w:color w:val="000000"/>
          <w:szCs w:val="21"/>
        </w:rPr>
      </w:pPr>
    </w:p>
    <w:p w:rsidR="00264951" w:rsidRDefault="00264951" w:rsidP="00264951">
      <w:pPr>
        <w:rPr>
          <w:rFonts w:ascii="宋体" w:hAnsi="宋体" w:hint="eastAsia"/>
          <w:color w:val="000000"/>
          <w:szCs w:val="21"/>
        </w:rPr>
      </w:pPr>
    </w:p>
    <w:p w:rsidR="00264951" w:rsidRDefault="00264951" w:rsidP="00264951">
      <w:pPr>
        <w:rPr>
          <w:rFonts w:ascii="宋体" w:hAnsi="宋体" w:hint="eastAsia"/>
          <w:color w:val="000000"/>
          <w:szCs w:val="21"/>
        </w:rPr>
      </w:pPr>
    </w:p>
    <w:p w:rsidR="00264951" w:rsidRPr="00264951" w:rsidRDefault="00264951" w:rsidP="00264951">
      <w:pPr>
        <w:rPr>
          <w:rFonts w:ascii="宋体" w:hAnsi="宋体" w:hint="eastAsia"/>
          <w:color w:val="000000"/>
          <w:szCs w:val="21"/>
        </w:rPr>
      </w:pPr>
    </w:p>
    <w:p w:rsidR="003D5A8B" w:rsidRPr="00264951" w:rsidRDefault="000479D3">
      <w:pPr>
        <w:rPr>
          <w:rFonts w:ascii="宋体" w:hAnsi="宋体" w:hint="eastAsia"/>
          <w:b/>
          <w:bCs/>
          <w:szCs w:val="21"/>
        </w:rPr>
      </w:pPr>
      <w:r w:rsidRPr="000479D3">
        <w:rPr>
          <w:rFonts w:ascii="宋体" w:hAnsi="宋体" w:hint="eastAsia"/>
          <w:b/>
          <w:bCs/>
          <w:szCs w:val="21"/>
        </w:rPr>
        <w:lastRenderedPageBreak/>
        <w:t>7.产品选型</w:t>
      </w:r>
    </w:p>
    <w:p w:rsidR="007F03B9" w:rsidRPr="00681507" w:rsidRDefault="00264951">
      <w:pPr>
        <w:rPr>
          <w:rFonts w:ascii="宋体" w:hAnsi="宋体" w:cs="宋体"/>
          <w:b/>
          <w:bCs/>
          <w:iCs/>
          <w:color w:val="000000"/>
          <w:kern w:val="0"/>
          <w:szCs w:val="21"/>
        </w:rPr>
      </w:pPr>
      <w:r>
        <w:rPr>
          <w:rFonts w:ascii="宋体" w:hAnsi="宋体" w:cs="宋体" w:hint="eastAsia"/>
          <w:b/>
          <w:bCs/>
          <w:iCs/>
          <w:color w:val="000000"/>
          <w:kern w:val="0"/>
          <w:szCs w:val="21"/>
        </w:rPr>
        <w:lastRenderedPageBreak/>
        <w:t>8</w:t>
      </w:r>
      <w:r w:rsidR="007F03B9" w:rsidRPr="000479D3">
        <w:rPr>
          <w:rFonts w:ascii="宋体" w:hAnsi="宋体" w:cs="宋体" w:hint="eastAsia"/>
          <w:b/>
          <w:bCs/>
          <w:iCs/>
          <w:color w:val="000000"/>
          <w:kern w:val="0"/>
          <w:szCs w:val="21"/>
        </w:rPr>
        <w:t>.线性对比图.</w:t>
      </w:r>
    </w:p>
    <w:p w:rsidR="00D56439" w:rsidRPr="00D56439" w:rsidRDefault="00D56439" w:rsidP="00264951">
      <w:pPr>
        <w:ind w:firstLineChars="98" w:firstLine="187"/>
        <w:rPr>
          <w:rFonts w:ascii="宋体" w:hAnsi="宋体" w:cs="宋体"/>
          <w:b/>
          <w:bCs/>
          <w:iCs/>
          <w:color w:val="000000"/>
          <w:kern w:val="0"/>
          <w:sz w:val="19"/>
          <w:szCs w:val="19"/>
        </w:rPr>
      </w:pPr>
      <w:r>
        <w:rPr>
          <w:rFonts w:ascii="宋体" w:hAnsi="宋体" w:cs="宋体" w:hint="eastAsia"/>
          <w:b/>
          <w:bCs/>
          <w:iCs/>
          <w:color w:val="000000"/>
          <w:kern w:val="0"/>
          <w:sz w:val="19"/>
          <w:szCs w:val="19"/>
        </w:rPr>
        <w:t>例如:电压0-5V输出,15万量程.</w:t>
      </w:r>
    </w:p>
    <w:p w:rsidR="00D56439" w:rsidRDefault="0013416C">
      <w:pPr>
        <w:rPr>
          <w:rFonts w:ascii="宋体" w:hAnsi="宋体" w:cs="宋体"/>
          <w:b/>
          <w:bCs/>
          <w:iCs/>
          <w:color w:val="000000"/>
          <w:kern w:val="0"/>
          <w:sz w:val="19"/>
          <w:szCs w:val="19"/>
        </w:rPr>
      </w:pPr>
      <w:r>
        <w:rPr>
          <w:noProof/>
        </w:rPr>
        <w:drawing>
          <wp:anchor distT="0" distB="0" distL="114300" distR="114300" simplePos="0" relativeHeight="251654144" behindDoc="1" locked="0" layoutInCell="1" allowOverlap="1">
            <wp:simplePos x="0" y="0"/>
            <wp:positionH relativeFrom="column">
              <wp:posOffset>345440</wp:posOffset>
            </wp:positionH>
            <wp:positionV relativeFrom="paragraph">
              <wp:posOffset>74930</wp:posOffset>
            </wp:positionV>
            <wp:extent cx="2464435" cy="1278255"/>
            <wp:effectExtent l="19050" t="0" r="0" b="0"/>
            <wp:wrapNone/>
            <wp:docPr id="9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4" cstate="print"/>
                    <a:srcRect/>
                    <a:stretch>
                      <a:fillRect/>
                    </a:stretch>
                  </pic:blipFill>
                  <pic:spPr bwMode="auto">
                    <a:xfrm>
                      <a:off x="0" y="0"/>
                      <a:ext cx="2464435" cy="1278255"/>
                    </a:xfrm>
                    <a:prstGeom prst="rect">
                      <a:avLst/>
                    </a:prstGeom>
                    <a:noFill/>
                    <a:ln w="9525">
                      <a:noFill/>
                      <a:miter lim="800000"/>
                      <a:headEnd/>
                      <a:tailEnd/>
                    </a:ln>
                  </pic:spPr>
                </pic:pic>
              </a:graphicData>
            </a:graphic>
          </wp:anchor>
        </w:drawing>
      </w:r>
      <w:r w:rsidR="00D17C79">
        <w:rPr>
          <w:rFonts w:ascii="宋体" w:hAnsi="宋体" w:cs="宋体" w:hint="eastAsia"/>
          <w:iCs/>
          <w:color w:val="000000"/>
          <w:kern w:val="0"/>
          <w:sz w:val="19"/>
          <w:szCs w:val="19"/>
        </w:rPr>
        <w:t xml:space="preserve">           </w:t>
      </w:r>
    </w:p>
    <w:p w:rsidR="005154A1" w:rsidRDefault="005154A1" w:rsidP="000479D3">
      <w:pPr>
        <w:ind w:firstLineChars="196" w:firstLine="374"/>
        <w:rPr>
          <w:rFonts w:ascii="宋体" w:hAnsi="宋体" w:cs="宋体"/>
          <w:b/>
          <w:bCs/>
          <w:iCs/>
          <w:color w:val="000000"/>
          <w:kern w:val="0"/>
          <w:sz w:val="19"/>
          <w:szCs w:val="19"/>
        </w:rPr>
      </w:pPr>
    </w:p>
    <w:p w:rsidR="005154A1" w:rsidRDefault="005154A1" w:rsidP="003D5A8B">
      <w:pPr>
        <w:ind w:firstLineChars="196" w:firstLine="374"/>
        <w:rPr>
          <w:rFonts w:ascii="宋体" w:hAnsi="宋体" w:cs="宋体"/>
          <w:b/>
          <w:bCs/>
          <w:iCs/>
          <w:color w:val="000000"/>
          <w:kern w:val="0"/>
          <w:sz w:val="19"/>
          <w:szCs w:val="19"/>
        </w:rPr>
      </w:pPr>
    </w:p>
    <w:p w:rsidR="005154A1" w:rsidRDefault="005154A1" w:rsidP="003C0643">
      <w:pPr>
        <w:ind w:firstLineChars="196" w:firstLine="374"/>
        <w:rPr>
          <w:rFonts w:ascii="宋体" w:hAnsi="宋体" w:cs="宋体"/>
          <w:b/>
          <w:bCs/>
          <w:iCs/>
          <w:color w:val="000000"/>
          <w:kern w:val="0"/>
          <w:sz w:val="19"/>
          <w:szCs w:val="19"/>
        </w:rPr>
      </w:pPr>
    </w:p>
    <w:p w:rsidR="005154A1" w:rsidRPr="003944FC" w:rsidRDefault="005154A1" w:rsidP="00DB7C68">
      <w:pPr>
        <w:ind w:firstLineChars="196" w:firstLine="374"/>
        <w:rPr>
          <w:rFonts w:ascii="宋体" w:hAnsi="宋体" w:cs="宋体" w:hint="eastAsia"/>
          <w:b/>
          <w:bCs/>
          <w:iCs/>
          <w:color w:val="000000"/>
          <w:kern w:val="0"/>
          <w:sz w:val="19"/>
          <w:szCs w:val="19"/>
        </w:rPr>
      </w:pPr>
    </w:p>
    <w:p w:rsidR="003D5A8B" w:rsidRDefault="003D5A8B" w:rsidP="00DB7C68">
      <w:pPr>
        <w:ind w:firstLineChars="196" w:firstLine="374"/>
        <w:rPr>
          <w:rFonts w:ascii="宋体" w:hAnsi="宋体" w:cs="宋体" w:hint="eastAsia"/>
          <w:b/>
          <w:bCs/>
          <w:iCs/>
          <w:color w:val="000000"/>
          <w:kern w:val="0"/>
          <w:sz w:val="19"/>
          <w:szCs w:val="19"/>
        </w:rPr>
      </w:pPr>
    </w:p>
    <w:p w:rsidR="003D5A8B" w:rsidRDefault="003D5A8B" w:rsidP="00DB7C68">
      <w:pPr>
        <w:ind w:firstLineChars="196" w:firstLine="374"/>
        <w:rPr>
          <w:rFonts w:ascii="宋体" w:hAnsi="宋体" w:cs="宋体"/>
          <w:b/>
          <w:bCs/>
          <w:iCs/>
          <w:color w:val="000000"/>
          <w:kern w:val="0"/>
          <w:sz w:val="19"/>
          <w:szCs w:val="19"/>
        </w:rPr>
      </w:pPr>
    </w:p>
    <w:p w:rsidR="00D56439" w:rsidRDefault="003C0643" w:rsidP="00DB7C68">
      <w:pPr>
        <w:ind w:firstLineChars="98" w:firstLine="187"/>
        <w:rPr>
          <w:rFonts w:ascii="宋体" w:hAnsi="宋体" w:cs="宋体"/>
          <w:b/>
          <w:bCs/>
          <w:iCs/>
          <w:color w:val="000000"/>
          <w:kern w:val="0"/>
          <w:sz w:val="19"/>
          <w:szCs w:val="19"/>
        </w:rPr>
      </w:pPr>
      <w:r>
        <w:rPr>
          <w:rFonts w:ascii="宋体" w:hAnsi="宋体" w:cs="宋体" w:hint="eastAsia"/>
          <w:b/>
          <w:bCs/>
          <w:iCs/>
          <w:color w:val="000000"/>
          <w:kern w:val="0"/>
          <w:sz w:val="19"/>
          <w:szCs w:val="19"/>
        </w:rPr>
        <w:t>例如：</w:t>
      </w:r>
      <w:r w:rsidR="00D56439">
        <w:rPr>
          <w:rFonts w:ascii="宋体" w:hAnsi="宋体" w:cs="宋体" w:hint="eastAsia"/>
          <w:b/>
          <w:bCs/>
          <w:iCs/>
          <w:color w:val="000000"/>
          <w:kern w:val="0"/>
          <w:sz w:val="19"/>
          <w:szCs w:val="19"/>
        </w:rPr>
        <w:t>电流4-20MA输出,15万量程.</w:t>
      </w:r>
    </w:p>
    <w:p w:rsidR="005154A1" w:rsidRDefault="0013416C" w:rsidP="007C22CE">
      <w:pPr>
        <w:ind w:firstLineChars="196" w:firstLine="374"/>
        <w:rPr>
          <w:rFonts w:ascii="宋体" w:hAnsi="宋体" w:cs="宋体"/>
          <w:b/>
          <w:bCs/>
          <w:iCs/>
          <w:color w:val="000000"/>
          <w:kern w:val="0"/>
          <w:sz w:val="19"/>
          <w:szCs w:val="19"/>
        </w:rPr>
      </w:pPr>
      <w:r>
        <w:rPr>
          <w:rFonts w:ascii="宋体" w:hAnsi="宋体" w:cs="宋体"/>
          <w:b/>
          <w:bCs/>
          <w:iCs/>
          <w:noProof/>
          <w:color w:val="000000"/>
          <w:kern w:val="0"/>
          <w:sz w:val="19"/>
          <w:szCs w:val="19"/>
        </w:rPr>
        <w:drawing>
          <wp:anchor distT="0" distB="0" distL="114300" distR="114300" simplePos="0" relativeHeight="251653120" behindDoc="1" locked="0" layoutInCell="1" allowOverlap="1">
            <wp:simplePos x="0" y="0"/>
            <wp:positionH relativeFrom="column">
              <wp:posOffset>473710</wp:posOffset>
            </wp:positionH>
            <wp:positionV relativeFrom="paragraph">
              <wp:posOffset>141605</wp:posOffset>
            </wp:positionV>
            <wp:extent cx="2536825" cy="1391920"/>
            <wp:effectExtent l="19050" t="0" r="0" b="0"/>
            <wp:wrapTight wrapText="bothSides">
              <wp:wrapPolygon edited="0">
                <wp:start x="-162" y="0"/>
                <wp:lineTo x="-162" y="21285"/>
                <wp:lineTo x="21573" y="21285"/>
                <wp:lineTo x="21573" y="0"/>
                <wp:lineTo x="-162" y="0"/>
              </wp:wrapPolygon>
            </wp:wrapTight>
            <wp:docPr id="9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5" cstate="print"/>
                    <a:srcRect/>
                    <a:stretch>
                      <a:fillRect/>
                    </a:stretch>
                  </pic:blipFill>
                  <pic:spPr bwMode="auto">
                    <a:xfrm>
                      <a:off x="0" y="0"/>
                      <a:ext cx="2536825" cy="1391920"/>
                    </a:xfrm>
                    <a:prstGeom prst="rect">
                      <a:avLst/>
                    </a:prstGeom>
                    <a:noFill/>
                    <a:ln w="9525">
                      <a:noFill/>
                      <a:miter lim="800000"/>
                      <a:headEnd/>
                      <a:tailEnd/>
                    </a:ln>
                  </pic:spPr>
                </pic:pic>
              </a:graphicData>
            </a:graphic>
          </wp:anchor>
        </w:drawing>
      </w:r>
    </w:p>
    <w:p w:rsidR="007C22CE" w:rsidRDefault="007C22CE" w:rsidP="005154A1">
      <w:pPr>
        <w:rPr>
          <w:rFonts w:ascii="宋体" w:hAnsi="宋体" w:cs="宋体"/>
          <w:b/>
          <w:bCs/>
          <w:iCs/>
          <w:color w:val="000000"/>
          <w:kern w:val="0"/>
          <w:sz w:val="19"/>
          <w:szCs w:val="19"/>
        </w:rPr>
      </w:pPr>
    </w:p>
    <w:p w:rsidR="007C22CE" w:rsidRDefault="007C22CE" w:rsidP="005154A1">
      <w:pPr>
        <w:rPr>
          <w:rFonts w:ascii="宋体" w:hAnsi="宋体" w:cs="宋体"/>
          <w:b/>
          <w:bCs/>
          <w:iCs/>
          <w:color w:val="000000"/>
          <w:kern w:val="0"/>
          <w:sz w:val="19"/>
          <w:szCs w:val="19"/>
        </w:rPr>
      </w:pPr>
    </w:p>
    <w:p w:rsidR="007C22CE" w:rsidRDefault="007C22CE" w:rsidP="005154A1">
      <w:pPr>
        <w:rPr>
          <w:rFonts w:ascii="宋体" w:hAnsi="宋体" w:cs="宋体"/>
          <w:b/>
          <w:bCs/>
          <w:iCs/>
          <w:color w:val="000000"/>
          <w:kern w:val="0"/>
          <w:sz w:val="19"/>
          <w:szCs w:val="19"/>
        </w:rPr>
      </w:pPr>
    </w:p>
    <w:p w:rsidR="007C22CE" w:rsidRDefault="007C22CE" w:rsidP="005154A1">
      <w:pPr>
        <w:rPr>
          <w:rFonts w:ascii="宋体" w:hAnsi="宋体" w:cs="宋体" w:hint="eastAsia"/>
          <w:b/>
          <w:bCs/>
          <w:iCs/>
          <w:color w:val="000000"/>
          <w:kern w:val="0"/>
          <w:sz w:val="19"/>
          <w:szCs w:val="19"/>
        </w:rPr>
      </w:pPr>
    </w:p>
    <w:p w:rsidR="003D5A8B" w:rsidRDefault="003D5A8B" w:rsidP="005154A1">
      <w:pPr>
        <w:rPr>
          <w:rFonts w:ascii="宋体" w:hAnsi="宋体" w:cs="宋体"/>
          <w:b/>
          <w:bCs/>
          <w:iCs/>
          <w:color w:val="000000"/>
          <w:kern w:val="0"/>
          <w:sz w:val="19"/>
          <w:szCs w:val="19"/>
        </w:rPr>
      </w:pPr>
    </w:p>
    <w:p w:rsidR="000479D3" w:rsidRDefault="00264951" w:rsidP="000479D3">
      <w:pPr>
        <w:rPr>
          <w:rFonts w:ascii="宋体" w:hAnsi="宋体" w:cs="宋体" w:hint="eastAsia"/>
          <w:b/>
          <w:bCs/>
          <w:iCs/>
          <w:color w:val="000000"/>
          <w:kern w:val="0"/>
          <w:szCs w:val="21"/>
        </w:rPr>
      </w:pPr>
      <w:r>
        <w:rPr>
          <w:rFonts w:ascii="宋体" w:hAnsi="宋体" w:cs="宋体"/>
          <w:b/>
          <w:bCs/>
          <w:iCs/>
          <w:noProof/>
          <w:color w:val="000000"/>
          <w:kern w:val="0"/>
          <w:szCs w:val="21"/>
        </w:rPr>
        <w:lastRenderedPageBreak/>
        <w:pict>
          <v:shapetype id="_x0000_t202" coordsize="21600,21600" o:spt="202" path="m,l,21600r21600,l21600,xe">
            <v:stroke joinstyle="miter"/>
            <v:path gradientshapeok="t" o:connecttype="rect"/>
          </v:shapetype>
          <v:shape id="_x0000_s1124" type="#_x0000_t202" style="position:absolute;left:0;text-align:left;margin-left:272.25pt;margin-top:98.1pt;width:290.4pt;height:294.05pt;z-index:-251656192;mso-position-horizontal-relative:margin;mso-position-vertical-relative:page" filled="f" stroked="f" strokeweight="1.5pt">
            <v:textbox style="mso-next-textbox:#_x0000_s1124;mso-fit-shape-to-text:t">
              <w:txbxContent>
                <w:p w:rsidR="00264951" w:rsidRDefault="00264951" w:rsidP="00264951">
                  <w:pPr>
                    <w:rPr>
                      <w:rFonts w:hint="eastAsia"/>
                    </w:rPr>
                  </w:pPr>
                  <w:r>
                    <w:rPr>
                      <w:rFonts w:hint="eastAsia"/>
                    </w:rPr>
                    <w:t>RS485</w:t>
                  </w:r>
                  <w:r>
                    <w:rPr>
                      <w:rFonts w:hint="eastAsia"/>
                    </w:rPr>
                    <w:t>通讯协议数据报文格式</w:t>
                  </w:r>
                </w:p>
                <w:p w:rsidR="00264951" w:rsidRDefault="00264951" w:rsidP="00264951">
                  <w:pPr>
                    <w:numPr>
                      <w:ilvl w:val="0"/>
                      <w:numId w:val="4"/>
                    </w:numPr>
                    <w:rPr>
                      <w:rFonts w:hint="eastAsia"/>
                    </w:rPr>
                  </w:pPr>
                  <w:r>
                    <w:rPr>
                      <w:rFonts w:hint="eastAsia"/>
                    </w:rPr>
                    <w:t>符合标准</w:t>
                  </w:r>
                  <w:r>
                    <w:rPr>
                      <w:rFonts w:hint="eastAsia"/>
                    </w:rPr>
                    <w:t>MODBUS</w:t>
                  </w:r>
                  <w:r>
                    <w:rPr>
                      <w:rFonts w:hint="eastAsia"/>
                    </w:rPr>
                    <w:t>协议（</w:t>
                  </w:r>
                  <w:r>
                    <w:rPr>
                      <w:rFonts w:hint="eastAsia"/>
                    </w:rPr>
                    <w:t>RTU</w:t>
                  </w:r>
                  <w:r>
                    <w:rPr>
                      <w:rFonts w:hint="eastAsia"/>
                    </w:rPr>
                    <w:t>方式）。主机查询，变</w:t>
                  </w:r>
                </w:p>
                <w:p w:rsidR="00264951" w:rsidRDefault="00264951" w:rsidP="00264951">
                  <w:pPr>
                    <w:ind w:left="360"/>
                    <w:rPr>
                      <w:rFonts w:hint="eastAsia"/>
                    </w:rPr>
                  </w:pPr>
                  <w:r>
                    <w:rPr>
                      <w:rFonts w:hint="eastAsia"/>
                    </w:rPr>
                    <w:t>送器应答的主从方式</w:t>
                  </w:r>
                </w:p>
                <w:p w:rsidR="00264951" w:rsidRDefault="00264951" w:rsidP="00264951">
                  <w:pPr>
                    <w:numPr>
                      <w:ilvl w:val="0"/>
                      <w:numId w:val="4"/>
                    </w:numPr>
                    <w:rPr>
                      <w:rFonts w:hint="eastAsia"/>
                    </w:rPr>
                  </w:pPr>
                  <w:r>
                    <w:rPr>
                      <w:rFonts w:hint="eastAsia"/>
                    </w:rPr>
                    <w:t>主机设置：波特率</w:t>
                  </w:r>
                  <w:r>
                    <w:rPr>
                      <w:rFonts w:hint="eastAsia"/>
                    </w:rPr>
                    <w:t>9600b/s</w:t>
                  </w:r>
                  <w:r>
                    <w:rPr>
                      <w:rFonts w:hint="eastAsia"/>
                    </w:rPr>
                    <w:t>，</w:t>
                  </w:r>
                  <w:r>
                    <w:rPr>
                      <w:rFonts w:hint="eastAsia"/>
                    </w:rPr>
                    <w:t>N</w:t>
                  </w:r>
                  <w:r>
                    <w:rPr>
                      <w:rFonts w:hint="eastAsia"/>
                    </w:rPr>
                    <w:t>，</w:t>
                  </w:r>
                  <w:r>
                    <w:rPr>
                      <w:rFonts w:hint="eastAsia"/>
                    </w:rPr>
                    <w:t>8</w:t>
                  </w:r>
                  <w:r>
                    <w:rPr>
                      <w:rFonts w:hint="eastAsia"/>
                    </w:rPr>
                    <w:t>，</w:t>
                  </w:r>
                  <w:r>
                    <w:rPr>
                      <w:rFonts w:hint="eastAsia"/>
                    </w:rPr>
                    <w:t>1</w:t>
                  </w:r>
                  <w:r>
                    <w:rPr>
                      <w:rFonts w:hint="eastAsia"/>
                    </w:rPr>
                    <w:t>查询照度数据</w:t>
                  </w:r>
                </w:p>
                <w:p w:rsidR="00264951" w:rsidRDefault="00264951" w:rsidP="00264951">
                  <w:pPr>
                    <w:rPr>
                      <w:rFonts w:hint="eastAsia"/>
                    </w:rPr>
                  </w:pPr>
                  <w:r>
                    <w:rPr>
                      <w:rFonts w:hint="eastAsia"/>
                    </w:rPr>
                    <w:t>例：对地址位为</w:t>
                  </w:r>
                  <w:r>
                    <w:rPr>
                      <w:rFonts w:hint="eastAsia"/>
                    </w:rPr>
                    <w:t>01</w:t>
                  </w:r>
                  <w:r w:rsidR="00B15FB4">
                    <w:rPr>
                      <w:rFonts w:hint="eastAsia"/>
                    </w:rPr>
                    <w:t>的变送器读照</w:t>
                  </w:r>
                  <w:r>
                    <w:rPr>
                      <w:rFonts w:hint="eastAsia"/>
                    </w:rPr>
                    <w:t>度</w:t>
                  </w:r>
                  <w:r w:rsidR="00B15FB4">
                    <w:rPr>
                      <w:rFonts w:hint="eastAsia"/>
                    </w:rPr>
                    <w:t>值的</w:t>
                  </w:r>
                  <w:r>
                    <w:rPr>
                      <w:rFonts w:hint="eastAsia"/>
                    </w:rPr>
                    <w:t>操作为：</w:t>
                  </w:r>
                  <w:r>
                    <w:rPr>
                      <w:rFonts w:hint="eastAsia"/>
                    </w:rPr>
                    <w:t>010301000002C5F7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2"/>
                    <w:gridCol w:w="429"/>
                    <w:gridCol w:w="429"/>
                    <w:gridCol w:w="513"/>
                    <w:gridCol w:w="686"/>
                    <w:gridCol w:w="685"/>
                    <w:gridCol w:w="837"/>
                    <w:gridCol w:w="837"/>
                  </w:tblGrid>
                  <w:tr w:rsidR="00264951" w:rsidTr="009B6074">
                    <w:tc>
                      <w:tcPr>
                        <w:tcW w:w="692" w:type="dxa"/>
                      </w:tcPr>
                      <w:p w:rsidR="00264951" w:rsidRDefault="00264951" w:rsidP="009B6074">
                        <w:pPr>
                          <w:rPr>
                            <w:rFonts w:hint="eastAsia"/>
                          </w:rPr>
                        </w:pPr>
                        <w:r>
                          <w:rPr>
                            <w:rFonts w:hint="eastAsia"/>
                          </w:rPr>
                          <w:t>地址</w:t>
                        </w:r>
                      </w:p>
                    </w:tc>
                    <w:tc>
                      <w:tcPr>
                        <w:tcW w:w="429" w:type="dxa"/>
                      </w:tcPr>
                      <w:p w:rsidR="00264951" w:rsidRDefault="00264951" w:rsidP="009B6074">
                        <w:pPr>
                          <w:rPr>
                            <w:rFonts w:hint="eastAsia"/>
                          </w:rPr>
                        </w:pPr>
                        <w:r>
                          <w:rPr>
                            <w:rFonts w:hint="eastAsia"/>
                          </w:rPr>
                          <w:t>03</w:t>
                        </w:r>
                      </w:p>
                    </w:tc>
                    <w:tc>
                      <w:tcPr>
                        <w:tcW w:w="429" w:type="dxa"/>
                      </w:tcPr>
                      <w:p w:rsidR="00264951" w:rsidRDefault="00264951" w:rsidP="009B6074">
                        <w:pPr>
                          <w:rPr>
                            <w:rFonts w:hint="eastAsia"/>
                          </w:rPr>
                        </w:pPr>
                        <w:r>
                          <w:rPr>
                            <w:rFonts w:hint="eastAsia"/>
                          </w:rPr>
                          <w:t>01</w:t>
                        </w:r>
                      </w:p>
                    </w:tc>
                    <w:tc>
                      <w:tcPr>
                        <w:tcW w:w="513" w:type="dxa"/>
                      </w:tcPr>
                      <w:p w:rsidR="00264951" w:rsidRDefault="00264951" w:rsidP="009B6074">
                        <w:pPr>
                          <w:rPr>
                            <w:rFonts w:hint="eastAsia"/>
                          </w:rPr>
                        </w:pPr>
                        <w:r>
                          <w:rPr>
                            <w:rFonts w:hint="eastAsia"/>
                          </w:rPr>
                          <w:t>00</w:t>
                        </w:r>
                      </w:p>
                    </w:tc>
                    <w:tc>
                      <w:tcPr>
                        <w:tcW w:w="686" w:type="dxa"/>
                      </w:tcPr>
                      <w:p w:rsidR="00264951" w:rsidRDefault="00264951" w:rsidP="009B6074">
                        <w:pPr>
                          <w:rPr>
                            <w:rFonts w:hint="eastAsia"/>
                          </w:rPr>
                        </w:pPr>
                        <w:r>
                          <w:rPr>
                            <w:rFonts w:hint="eastAsia"/>
                          </w:rPr>
                          <w:t>00</w:t>
                        </w:r>
                      </w:p>
                    </w:tc>
                    <w:tc>
                      <w:tcPr>
                        <w:tcW w:w="685" w:type="dxa"/>
                      </w:tcPr>
                      <w:p w:rsidR="00264951" w:rsidRDefault="00264951" w:rsidP="009B6074">
                        <w:pPr>
                          <w:rPr>
                            <w:rFonts w:hint="eastAsia"/>
                          </w:rPr>
                        </w:pPr>
                        <w:r>
                          <w:rPr>
                            <w:rFonts w:hint="eastAsia"/>
                          </w:rPr>
                          <w:t>02</w:t>
                        </w:r>
                      </w:p>
                    </w:tc>
                    <w:tc>
                      <w:tcPr>
                        <w:tcW w:w="837" w:type="dxa"/>
                      </w:tcPr>
                      <w:p w:rsidR="00264951" w:rsidRDefault="00264951" w:rsidP="009B6074">
                        <w:pPr>
                          <w:rPr>
                            <w:rFonts w:hint="eastAsia"/>
                          </w:rPr>
                        </w:pPr>
                        <w:r>
                          <w:rPr>
                            <w:rFonts w:hint="eastAsia"/>
                          </w:rPr>
                          <w:t>CRCH</w:t>
                        </w:r>
                      </w:p>
                    </w:tc>
                    <w:tc>
                      <w:tcPr>
                        <w:tcW w:w="837" w:type="dxa"/>
                      </w:tcPr>
                      <w:p w:rsidR="00264951" w:rsidRDefault="00264951" w:rsidP="009B6074">
                        <w:pPr>
                          <w:rPr>
                            <w:rFonts w:hint="eastAsia"/>
                          </w:rPr>
                        </w:pPr>
                        <w:r>
                          <w:rPr>
                            <w:rFonts w:hint="eastAsia"/>
                          </w:rPr>
                          <w:t>CRCL</w:t>
                        </w:r>
                      </w:p>
                    </w:tc>
                  </w:tr>
                </w:tbl>
                <w:p w:rsidR="00264951" w:rsidRDefault="00264951" w:rsidP="00264951">
                  <w:r>
                    <w:rPr>
                      <w:rFonts w:hint="eastAsia"/>
                    </w:rPr>
                    <w:t>应答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9"/>
                    <w:gridCol w:w="452"/>
                    <w:gridCol w:w="567"/>
                    <w:gridCol w:w="567"/>
                    <w:gridCol w:w="567"/>
                    <w:gridCol w:w="708"/>
                    <w:gridCol w:w="709"/>
                    <w:gridCol w:w="851"/>
                    <w:gridCol w:w="681"/>
                  </w:tblGrid>
                  <w:tr w:rsidR="00264951" w:rsidTr="00B15FB4">
                    <w:trPr>
                      <w:trHeight w:val="333"/>
                    </w:trPr>
                    <w:tc>
                      <w:tcPr>
                        <w:tcW w:w="649" w:type="dxa"/>
                      </w:tcPr>
                      <w:p w:rsidR="00264951" w:rsidRDefault="00B15FB4" w:rsidP="009B6074">
                        <w:pPr>
                          <w:rPr>
                            <w:rFonts w:hint="eastAsia"/>
                          </w:rPr>
                        </w:pPr>
                        <w:r>
                          <w:rPr>
                            <w:rFonts w:hint="eastAsia"/>
                          </w:rPr>
                          <w:t>地址</w:t>
                        </w:r>
                      </w:p>
                    </w:tc>
                    <w:tc>
                      <w:tcPr>
                        <w:tcW w:w="452" w:type="dxa"/>
                      </w:tcPr>
                      <w:p w:rsidR="00264951" w:rsidRDefault="00264951" w:rsidP="009B6074">
                        <w:pPr>
                          <w:rPr>
                            <w:rFonts w:hint="eastAsia"/>
                          </w:rPr>
                        </w:pPr>
                        <w:r>
                          <w:rPr>
                            <w:rFonts w:hint="eastAsia"/>
                          </w:rPr>
                          <w:t>03</w:t>
                        </w:r>
                      </w:p>
                    </w:tc>
                    <w:tc>
                      <w:tcPr>
                        <w:tcW w:w="567" w:type="dxa"/>
                      </w:tcPr>
                      <w:p w:rsidR="00264951" w:rsidRDefault="00264951" w:rsidP="009B6074">
                        <w:pPr>
                          <w:rPr>
                            <w:rFonts w:hint="eastAsia"/>
                          </w:rPr>
                        </w:pPr>
                        <w:r>
                          <w:rPr>
                            <w:rFonts w:hint="eastAsia"/>
                          </w:rPr>
                          <w:t>04</w:t>
                        </w:r>
                      </w:p>
                    </w:tc>
                    <w:tc>
                      <w:tcPr>
                        <w:tcW w:w="567" w:type="dxa"/>
                      </w:tcPr>
                      <w:p w:rsidR="00264951" w:rsidRDefault="00264951" w:rsidP="009B6074">
                        <w:pPr>
                          <w:rPr>
                            <w:rFonts w:hint="eastAsia"/>
                          </w:rPr>
                        </w:pPr>
                        <w:r>
                          <w:rPr>
                            <w:rFonts w:hint="eastAsia"/>
                          </w:rPr>
                          <w:t>00</w:t>
                        </w:r>
                      </w:p>
                    </w:tc>
                    <w:tc>
                      <w:tcPr>
                        <w:tcW w:w="567" w:type="dxa"/>
                      </w:tcPr>
                      <w:p w:rsidR="00264951" w:rsidRDefault="00264951" w:rsidP="009B6074">
                        <w:pPr>
                          <w:rPr>
                            <w:rFonts w:hint="eastAsia"/>
                          </w:rPr>
                        </w:pPr>
                        <w:r>
                          <w:rPr>
                            <w:rFonts w:hint="eastAsia"/>
                          </w:rPr>
                          <w:t>00</w:t>
                        </w:r>
                      </w:p>
                    </w:tc>
                    <w:tc>
                      <w:tcPr>
                        <w:tcW w:w="708" w:type="dxa"/>
                      </w:tcPr>
                      <w:p w:rsidR="00264951" w:rsidRDefault="00264951" w:rsidP="009B6074">
                        <w:pPr>
                          <w:rPr>
                            <w:rFonts w:hint="eastAsia"/>
                          </w:rPr>
                        </w:pPr>
                        <w:r>
                          <w:rPr>
                            <w:rFonts w:hint="eastAsia"/>
                          </w:rPr>
                          <w:t>高位</w:t>
                        </w:r>
                      </w:p>
                    </w:tc>
                    <w:tc>
                      <w:tcPr>
                        <w:tcW w:w="709" w:type="dxa"/>
                      </w:tcPr>
                      <w:p w:rsidR="00264951" w:rsidRDefault="00264951" w:rsidP="009B6074">
                        <w:pPr>
                          <w:rPr>
                            <w:rFonts w:hint="eastAsia"/>
                          </w:rPr>
                        </w:pPr>
                        <w:r>
                          <w:rPr>
                            <w:rFonts w:hint="eastAsia"/>
                          </w:rPr>
                          <w:t>低位</w:t>
                        </w:r>
                      </w:p>
                    </w:tc>
                    <w:tc>
                      <w:tcPr>
                        <w:tcW w:w="851" w:type="dxa"/>
                      </w:tcPr>
                      <w:p w:rsidR="00264951" w:rsidRDefault="00264951" w:rsidP="009B6074">
                        <w:pPr>
                          <w:rPr>
                            <w:rFonts w:hint="eastAsia"/>
                          </w:rPr>
                        </w:pPr>
                        <w:r>
                          <w:rPr>
                            <w:rFonts w:hint="eastAsia"/>
                          </w:rPr>
                          <w:t>CRCH</w:t>
                        </w:r>
                      </w:p>
                    </w:tc>
                    <w:tc>
                      <w:tcPr>
                        <w:tcW w:w="681" w:type="dxa"/>
                      </w:tcPr>
                      <w:p w:rsidR="00264951" w:rsidRDefault="00264951" w:rsidP="009B6074">
                        <w:pPr>
                          <w:rPr>
                            <w:rFonts w:hint="eastAsia"/>
                          </w:rPr>
                        </w:pPr>
                        <w:r>
                          <w:rPr>
                            <w:rFonts w:hint="eastAsia"/>
                          </w:rPr>
                          <w:t>CRCL</w:t>
                        </w:r>
                      </w:p>
                    </w:tc>
                  </w:tr>
                </w:tbl>
                <w:p w:rsidR="00264951" w:rsidRDefault="00264951" w:rsidP="00264951">
                  <w:pPr>
                    <w:rPr>
                      <w:rFonts w:hint="eastAsia"/>
                    </w:rPr>
                  </w:pPr>
                  <w:r>
                    <w:rPr>
                      <w:rFonts w:hint="eastAsia"/>
                    </w:rPr>
                    <w:t>3</w:t>
                  </w:r>
                  <w:r>
                    <w:rPr>
                      <w:rFonts w:hint="eastAsia"/>
                    </w:rPr>
                    <w:t>、查询地址指令格式：</w:t>
                  </w:r>
                  <w:r>
                    <w:rPr>
                      <w:rFonts w:hint="eastAsia"/>
                    </w:rPr>
                    <w:t>FF 06 00 03 00 00 CRCH CRCL</w:t>
                  </w:r>
                  <w:r>
                    <w:rPr>
                      <w:rFonts w:hint="eastAsia"/>
                    </w:rPr>
                    <w:t>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
                    <w:gridCol w:w="694"/>
                    <w:gridCol w:w="694"/>
                    <w:gridCol w:w="694"/>
                    <w:gridCol w:w="694"/>
                    <w:gridCol w:w="694"/>
                    <w:gridCol w:w="808"/>
                    <w:gridCol w:w="789"/>
                  </w:tblGrid>
                  <w:tr w:rsidR="00264951" w:rsidTr="009B6074">
                    <w:tc>
                      <w:tcPr>
                        <w:tcW w:w="910" w:type="dxa"/>
                      </w:tcPr>
                      <w:p w:rsidR="00264951" w:rsidRDefault="00264951" w:rsidP="009B6074">
                        <w:pPr>
                          <w:rPr>
                            <w:rFonts w:hint="eastAsia"/>
                          </w:rPr>
                        </w:pPr>
                        <w:r>
                          <w:rPr>
                            <w:rFonts w:hint="eastAsia"/>
                          </w:rPr>
                          <w:t>FF</w:t>
                        </w:r>
                      </w:p>
                    </w:tc>
                    <w:tc>
                      <w:tcPr>
                        <w:tcW w:w="911" w:type="dxa"/>
                      </w:tcPr>
                      <w:p w:rsidR="00264951" w:rsidRDefault="00264951" w:rsidP="009B6074">
                        <w:pPr>
                          <w:rPr>
                            <w:rFonts w:hint="eastAsia"/>
                          </w:rPr>
                        </w:pPr>
                        <w:r>
                          <w:rPr>
                            <w:rFonts w:hint="eastAsia"/>
                          </w:rPr>
                          <w:t>06</w:t>
                        </w:r>
                      </w:p>
                    </w:tc>
                    <w:tc>
                      <w:tcPr>
                        <w:tcW w:w="911" w:type="dxa"/>
                      </w:tcPr>
                      <w:p w:rsidR="00264951" w:rsidRDefault="00264951" w:rsidP="009B6074">
                        <w:pPr>
                          <w:rPr>
                            <w:rFonts w:hint="eastAsia"/>
                          </w:rPr>
                        </w:pPr>
                        <w:r>
                          <w:rPr>
                            <w:rFonts w:hint="eastAsia"/>
                          </w:rPr>
                          <w:t>00</w:t>
                        </w:r>
                      </w:p>
                    </w:tc>
                    <w:tc>
                      <w:tcPr>
                        <w:tcW w:w="911" w:type="dxa"/>
                      </w:tcPr>
                      <w:p w:rsidR="00264951" w:rsidRDefault="00264951" w:rsidP="009B6074">
                        <w:pPr>
                          <w:rPr>
                            <w:rFonts w:hint="eastAsia"/>
                          </w:rPr>
                        </w:pPr>
                        <w:r>
                          <w:rPr>
                            <w:rFonts w:hint="eastAsia"/>
                          </w:rPr>
                          <w:t>03</w:t>
                        </w:r>
                      </w:p>
                    </w:tc>
                    <w:tc>
                      <w:tcPr>
                        <w:tcW w:w="911" w:type="dxa"/>
                      </w:tcPr>
                      <w:p w:rsidR="00264951" w:rsidRDefault="00264951" w:rsidP="009B6074">
                        <w:pPr>
                          <w:rPr>
                            <w:rFonts w:hint="eastAsia"/>
                          </w:rPr>
                        </w:pPr>
                        <w:r>
                          <w:rPr>
                            <w:rFonts w:hint="eastAsia"/>
                          </w:rPr>
                          <w:t>00</w:t>
                        </w:r>
                      </w:p>
                    </w:tc>
                    <w:tc>
                      <w:tcPr>
                        <w:tcW w:w="911" w:type="dxa"/>
                      </w:tcPr>
                      <w:p w:rsidR="00264951" w:rsidRDefault="00264951" w:rsidP="009B6074">
                        <w:pPr>
                          <w:rPr>
                            <w:rFonts w:hint="eastAsia"/>
                          </w:rPr>
                        </w:pPr>
                        <w:r>
                          <w:rPr>
                            <w:rFonts w:hint="eastAsia"/>
                          </w:rPr>
                          <w:t>00</w:t>
                        </w:r>
                      </w:p>
                    </w:tc>
                    <w:tc>
                      <w:tcPr>
                        <w:tcW w:w="911" w:type="dxa"/>
                      </w:tcPr>
                      <w:p w:rsidR="00264951" w:rsidRDefault="00264951" w:rsidP="009B6074">
                        <w:pPr>
                          <w:rPr>
                            <w:rFonts w:hint="eastAsia"/>
                          </w:rPr>
                        </w:pPr>
                        <w:r>
                          <w:rPr>
                            <w:rFonts w:hint="eastAsia"/>
                          </w:rPr>
                          <w:t>CRCH</w:t>
                        </w:r>
                      </w:p>
                    </w:tc>
                    <w:tc>
                      <w:tcPr>
                        <w:tcW w:w="911" w:type="dxa"/>
                      </w:tcPr>
                      <w:p w:rsidR="00264951" w:rsidRDefault="00264951" w:rsidP="009B6074">
                        <w:pPr>
                          <w:rPr>
                            <w:rFonts w:hint="eastAsia"/>
                          </w:rPr>
                        </w:pPr>
                        <w:r>
                          <w:rPr>
                            <w:rFonts w:hint="eastAsia"/>
                          </w:rPr>
                          <w:t>CRCL</w:t>
                        </w:r>
                      </w:p>
                    </w:tc>
                  </w:tr>
                </w:tbl>
                <w:p w:rsidR="00264951" w:rsidRDefault="00264951" w:rsidP="00264951">
                  <w:pPr>
                    <w:numPr>
                      <w:ilvl w:val="0"/>
                      <w:numId w:val="5"/>
                    </w:numPr>
                    <w:rPr>
                      <w:rFonts w:hint="eastAsia"/>
                    </w:rPr>
                  </w:pPr>
                  <w:r>
                    <w:rPr>
                      <w:rFonts w:hint="eastAsia"/>
                    </w:rPr>
                    <w:t>修改地址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4"/>
                    <w:gridCol w:w="568"/>
                    <w:gridCol w:w="568"/>
                    <w:gridCol w:w="568"/>
                    <w:gridCol w:w="568"/>
                    <w:gridCol w:w="762"/>
                    <w:gridCol w:w="731"/>
                    <w:gridCol w:w="729"/>
                    <w:gridCol w:w="703"/>
                  </w:tblGrid>
                  <w:tr w:rsidR="00264951" w:rsidTr="009B6074">
                    <w:tc>
                      <w:tcPr>
                        <w:tcW w:w="809" w:type="dxa"/>
                      </w:tcPr>
                      <w:p w:rsidR="00264951" w:rsidRDefault="00B15FB4" w:rsidP="009B6074">
                        <w:pPr>
                          <w:rPr>
                            <w:rFonts w:hint="eastAsia"/>
                          </w:rPr>
                        </w:pPr>
                        <w:r>
                          <w:rPr>
                            <w:rFonts w:hint="eastAsia"/>
                          </w:rPr>
                          <w:t>FF</w:t>
                        </w:r>
                      </w:p>
                    </w:tc>
                    <w:tc>
                      <w:tcPr>
                        <w:tcW w:w="809" w:type="dxa"/>
                      </w:tcPr>
                      <w:p w:rsidR="00264951" w:rsidRDefault="00264951" w:rsidP="009B6074">
                        <w:pPr>
                          <w:rPr>
                            <w:rFonts w:hint="eastAsia"/>
                          </w:rPr>
                        </w:pPr>
                        <w:r>
                          <w:rPr>
                            <w:rFonts w:hint="eastAsia"/>
                          </w:rPr>
                          <w:t>06</w:t>
                        </w:r>
                      </w:p>
                    </w:tc>
                    <w:tc>
                      <w:tcPr>
                        <w:tcW w:w="809" w:type="dxa"/>
                      </w:tcPr>
                      <w:p w:rsidR="00264951" w:rsidRDefault="00264951" w:rsidP="009B6074">
                        <w:pPr>
                          <w:rPr>
                            <w:rFonts w:hint="eastAsia"/>
                          </w:rPr>
                        </w:pPr>
                        <w:r>
                          <w:rPr>
                            <w:rFonts w:hint="eastAsia"/>
                          </w:rPr>
                          <w:t>00</w:t>
                        </w:r>
                      </w:p>
                    </w:tc>
                    <w:tc>
                      <w:tcPr>
                        <w:tcW w:w="810" w:type="dxa"/>
                      </w:tcPr>
                      <w:p w:rsidR="00264951" w:rsidRDefault="00264951" w:rsidP="009B6074">
                        <w:pPr>
                          <w:rPr>
                            <w:rFonts w:hint="eastAsia"/>
                          </w:rPr>
                        </w:pPr>
                        <w:r>
                          <w:rPr>
                            <w:rFonts w:hint="eastAsia"/>
                          </w:rPr>
                          <w:t>02</w:t>
                        </w:r>
                      </w:p>
                    </w:tc>
                    <w:tc>
                      <w:tcPr>
                        <w:tcW w:w="810" w:type="dxa"/>
                      </w:tcPr>
                      <w:p w:rsidR="00264951" w:rsidRDefault="00264951" w:rsidP="009B6074">
                        <w:pPr>
                          <w:rPr>
                            <w:rFonts w:hint="eastAsia"/>
                          </w:rPr>
                        </w:pPr>
                        <w:r>
                          <w:rPr>
                            <w:rFonts w:hint="eastAsia"/>
                          </w:rPr>
                          <w:t>00</w:t>
                        </w:r>
                      </w:p>
                    </w:tc>
                    <w:tc>
                      <w:tcPr>
                        <w:tcW w:w="823" w:type="dxa"/>
                      </w:tcPr>
                      <w:p w:rsidR="00264951" w:rsidRDefault="00264951" w:rsidP="009B6074">
                        <w:pPr>
                          <w:rPr>
                            <w:rFonts w:hint="eastAsia"/>
                          </w:rPr>
                        </w:pPr>
                        <w:r>
                          <w:rPr>
                            <w:rFonts w:hint="eastAsia"/>
                          </w:rPr>
                          <w:t>AD</w:t>
                        </w:r>
                        <w:r w:rsidR="00B15FB4">
                          <w:rPr>
                            <w:rFonts w:hint="eastAsia"/>
                          </w:rPr>
                          <w:t>D</w:t>
                        </w:r>
                        <w:r>
                          <w:rPr>
                            <w:rFonts w:hint="eastAsia"/>
                          </w:rPr>
                          <w:t>H</w:t>
                        </w:r>
                      </w:p>
                    </w:tc>
                    <w:tc>
                      <w:tcPr>
                        <w:tcW w:w="810" w:type="dxa"/>
                      </w:tcPr>
                      <w:p w:rsidR="00264951" w:rsidRDefault="00264951" w:rsidP="009B6074">
                        <w:pPr>
                          <w:rPr>
                            <w:rFonts w:hint="eastAsia"/>
                          </w:rPr>
                        </w:pPr>
                        <w:r>
                          <w:rPr>
                            <w:rFonts w:hint="eastAsia"/>
                          </w:rPr>
                          <w:t>ADDL</w:t>
                        </w:r>
                      </w:p>
                    </w:tc>
                    <w:tc>
                      <w:tcPr>
                        <w:tcW w:w="810" w:type="dxa"/>
                      </w:tcPr>
                      <w:p w:rsidR="00264951" w:rsidRDefault="00264951" w:rsidP="009B6074">
                        <w:pPr>
                          <w:rPr>
                            <w:rFonts w:hint="eastAsia"/>
                          </w:rPr>
                        </w:pPr>
                        <w:r>
                          <w:rPr>
                            <w:rFonts w:hint="eastAsia"/>
                          </w:rPr>
                          <w:t>CRCH</w:t>
                        </w:r>
                      </w:p>
                    </w:tc>
                    <w:tc>
                      <w:tcPr>
                        <w:tcW w:w="810" w:type="dxa"/>
                      </w:tcPr>
                      <w:p w:rsidR="00264951" w:rsidRDefault="00264951" w:rsidP="009B6074">
                        <w:pPr>
                          <w:rPr>
                            <w:rFonts w:hint="eastAsia"/>
                          </w:rPr>
                        </w:pPr>
                        <w:r>
                          <w:rPr>
                            <w:rFonts w:hint="eastAsia"/>
                          </w:rPr>
                          <w:t>CRCL</w:t>
                        </w:r>
                      </w:p>
                    </w:tc>
                  </w:tr>
                </w:tbl>
                <w:p w:rsidR="00264951" w:rsidRDefault="00264951" w:rsidP="00264951">
                  <w:pPr>
                    <w:rPr>
                      <w:rFonts w:hint="eastAsia"/>
                    </w:rPr>
                  </w:pPr>
                  <w:r>
                    <w:rPr>
                      <w:rFonts w:hint="eastAsia"/>
                    </w:rPr>
                    <w:t>应答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446"/>
                    <w:gridCol w:w="609"/>
                    <w:gridCol w:w="610"/>
                    <w:gridCol w:w="610"/>
                    <w:gridCol w:w="610"/>
                    <w:gridCol w:w="610"/>
                    <w:gridCol w:w="743"/>
                    <w:gridCol w:w="721"/>
                  </w:tblGrid>
                  <w:tr w:rsidR="00264951" w:rsidTr="00264951">
                    <w:tc>
                      <w:tcPr>
                        <w:tcW w:w="817" w:type="dxa"/>
                      </w:tcPr>
                      <w:p w:rsidR="00264951" w:rsidRDefault="00B15FB4" w:rsidP="009B6074">
                        <w:pPr>
                          <w:rPr>
                            <w:rFonts w:hint="eastAsia"/>
                          </w:rPr>
                        </w:pPr>
                        <w:r>
                          <w:rPr>
                            <w:rFonts w:hint="eastAsia"/>
                          </w:rPr>
                          <w:t>ADD</w:t>
                        </w:r>
                      </w:p>
                    </w:tc>
                    <w:tc>
                      <w:tcPr>
                        <w:tcW w:w="447" w:type="dxa"/>
                      </w:tcPr>
                      <w:p w:rsidR="00264951" w:rsidRDefault="00264951" w:rsidP="009B6074">
                        <w:pPr>
                          <w:rPr>
                            <w:rFonts w:hint="eastAsia"/>
                          </w:rPr>
                        </w:pPr>
                        <w:r>
                          <w:rPr>
                            <w:rFonts w:hint="eastAsia"/>
                          </w:rPr>
                          <w:t>03</w:t>
                        </w:r>
                      </w:p>
                    </w:tc>
                    <w:tc>
                      <w:tcPr>
                        <w:tcW w:w="633" w:type="dxa"/>
                      </w:tcPr>
                      <w:p w:rsidR="00264951" w:rsidRDefault="00264951" w:rsidP="009B6074">
                        <w:pPr>
                          <w:rPr>
                            <w:rFonts w:hint="eastAsia"/>
                          </w:rPr>
                        </w:pPr>
                        <w:r>
                          <w:rPr>
                            <w:rFonts w:hint="eastAsia"/>
                          </w:rPr>
                          <w:t>04</w:t>
                        </w:r>
                      </w:p>
                    </w:tc>
                    <w:tc>
                      <w:tcPr>
                        <w:tcW w:w="634" w:type="dxa"/>
                      </w:tcPr>
                      <w:p w:rsidR="00264951" w:rsidRDefault="00264951" w:rsidP="009B6074">
                        <w:pPr>
                          <w:rPr>
                            <w:rFonts w:hint="eastAsia"/>
                          </w:rPr>
                        </w:pPr>
                        <w:r>
                          <w:rPr>
                            <w:rFonts w:hint="eastAsia"/>
                          </w:rPr>
                          <w:t>00</w:t>
                        </w:r>
                      </w:p>
                    </w:tc>
                    <w:tc>
                      <w:tcPr>
                        <w:tcW w:w="634" w:type="dxa"/>
                      </w:tcPr>
                      <w:p w:rsidR="00264951" w:rsidRDefault="00264951" w:rsidP="009B6074">
                        <w:pPr>
                          <w:rPr>
                            <w:rFonts w:hint="eastAsia"/>
                          </w:rPr>
                        </w:pPr>
                        <w:r>
                          <w:rPr>
                            <w:rFonts w:hint="eastAsia"/>
                          </w:rPr>
                          <w:t>00</w:t>
                        </w:r>
                      </w:p>
                    </w:tc>
                    <w:tc>
                      <w:tcPr>
                        <w:tcW w:w="634" w:type="dxa"/>
                      </w:tcPr>
                      <w:p w:rsidR="00264951" w:rsidRDefault="00264951" w:rsidP="009B6074">
                        <w:pPr>
                          <w:rPr>
                            <w:rFonts w:hint="eastAsia"/>
                          </w:rPr>
                        </w:pPr>
                        <w:r>
                          <w:rPr>
                            <w:rFonts w:hint="eastAsia"/>
                          </w:rPr>
                          <w:t>00</w:t>
                        </w:r>
                      </w:p>
                    </w:tc>
                    <w:tc>
                      <w:tcPr>
                        <w:tcW w:w="634" w:type="dxa"/>
                      </w:tcPr>
                      <w:p w:rsidR="00264951" w:rsidRDefault="00264951" w:rsidP="009B6074">
                        <w:pPr>
                          <w:rPr>
                            <w:rFonts w:hint="eastAsia"/>
                          </w:rPr>
                        </w:pPr>
                        <w:r>
                          <w:rPr>
                            <w:rFonts w:hint="eastAsia"/>
                          </w:rPr>
                          <w:t>01</w:t>
                        </w:r>
                      </w:p>
                    </w:tc>
                    <w:tc>
                      <w:tcPr>
                        <w:tcW w:w="751" w:type="dxa"/>
                      </w:tcPr>
                      <w:p w:rsidR="00264951" w:rsidRDefault="00264951" w:rsidP="009B6074">
                        <w:pPr>
                          <w:rPr>
                            <w:rFonts w:hint="eastAsia"/>
                          </w:rPr>
                        </w:pPr>
                        <w:r>
                          <w:rPr>
                            <w:rFonts w:hint="eastAsia"/>
                          </w:rPr>
                          <w:t>CRCH</w:t>
                        </w:r>
                      </w:p>
                    </w:tc>
                    <w:tc>
                      <w:tcPr>
                        <w:tcW w:w="732" w:type="dxa"/>
                      </w:tcPr>
                      <w:p w:rsidR="00264951" w:rsidRDefault="00264951" w:rsidP="009B6074">
                        <w:pPr>
                          <w:rPr>
                            <w:rFonts w:hint="eastAsia"/>
                          </w:rPr>
                        </w:pPr>
                        <w:r>
                          <w:rPr>
                            <w:rFonts w:hint="eastAsia"/>
                          </w:rPr>
                          <w:t>CRCL</w:t>
                        </w:r>
                      </w:p>
                    </w:tc>
                  </w:tr>
                </w:tbl>
                <w:p w:rsidR="00264951" w:rsidRDefault="00264951" w:rsidP="00264951">
                  <w:pPr>
                    <w:rPr>
                      <w:rFonts w:hint="eastAsia"/>
                    </w:rPr>
                  </w:pPr>
                </w:p>
                <w:p w:rsidR="00264951" w:rsidRDefault="00264951" w:rsidP="00264951">
                  <w:pPr>
                    <w:rPr>
                      <w:rFonts w:hint="eastAsia"/>
                    </w:rPr>
                  </w:pPr>
                </w:p>
                <w:p w:rsidR="00264951" w:rsidRPr="00C57011" w:rsidRDefault="00264951" w:rsidP="00264951"/>
              </w:txbxContent>
            </v:textbox>
          </v:shape>
        </w:pict>
      </w:r>
      <w:r>
        <w:rPr>
          <w:rFonts w:ascii="宋体" w:hAnsi="宋体" w:cs="宋体" w:hint="eastAsia"/>
          <w:b/>
          <w:bCs/>
          <w:iCs/>
          <w:color w:val="000000"/>
          <w:kern w:val="0"/>
          <w:szCs w:val="21"/>
        </w:rPr>
        <w:t>9</w:t>
      </w:r>
      <w:r w:rsidR="005154A1" w:rsidRPr="000479D3">
        <w:rPr>
          <w:rFonts w:ascii="宋体" w:hAnsi="宋体" w:cs="宋体" w:hint="eastAsia"/>
          <w:b/>
          <w:bCs/>
          <w:iCs/>
          <w:color w:val="000000"/>
          <w:kern w:val="0"/>
          <w:szCs w:val="21"/>
        </w:rPr>
        <w:t>.</w:t>
      </w:r>
      <w:r w:rsidR="00645968" w:rsidRPr="000479D3">
        <w:rPr>
          <w:rFonts w:ascii="宋体" w:hAnsi="宋体" w:cs="宋体" w:hint="eastAsia"/>
          <w:b/>
          <w:bCs/>
          <w:iCs/>
          <w:color w:val="000000"/>
          <w:kern w:val="0"/>
          <w:szCs w:val="21"/>
        </w:rPr>
        <w:t>（1）</w:t>
      </w:r>
      <w:r w:rsidR="005154A1" w:rsidRPr="000479D3">
        <w:rPr>
          <w:rFonts w:ascii="宋体" w:hAnsi="宋体" w:cs="宋体" w:hint="eastAsia"/>
          <w:b/>
          <w:bCs/>
          <w:iCs/>
          <w:color w:val="000000"/>
          <w:kern w:val="0"/>
          <w:szCs w:val="21"/>
        </w:rPr>
        <w:t>网络输出的通讯协议</w:t>
      </w:r>
      <w:r w:rsidR="00645968" w:rsidRPr="000479D3">
        <w:rPr>
          <w:rFonts w:ascii="宋体" w:hAnsi="宋体" w:cs="宋体" w:hint="eastAsia"/>
          <w:b/>
          <w:bCs/>
          <w:iCs/>
          <w:color w:val="000000"/>
          <w:kern w:val="0"/>
          <w:szCs w:val="21"/>
        </w:rPr>
        <w:t>（</w:t>
      </w:r>
      <w:r w:rsidR="005154A1" w:rsidRPr="000479D3">
        <w:rPr>
          <w:rFonts w:ascii="宋体" w:hAnsi="宋体" w:cs="宋体" w:hint="eastAsia"/>
          <w:b/>
          <w:bCs/>
          <w:iCs/>
          <w:color w:val="000000"/>
          <w:kern w:val="0"/>
          <w:szCs w:val="21"/>
        </w:rPr>
        <w:t>RS485同RS232的协议一样)</w:t>
      </w:r>
      <w:bookmarkStart w:id="2" w:name="_Toc29011726"/>
      <w:r w:rsidR="0040125F" w:rsidRPr="000479D3">
        <w:rPr>
          <w:rFonts w:ascii="宋体" w:hAnsi="宋体" w:cs="宋体" w:hint="eastAsia"/>
          <w:b/>
          <w:bCs/>
          <w:iCs/>
          <w:color w:val="000000"/>
          <w:kern w:val="0"/>
          <w:szCs w:val="21"/>
        </w:rPr>
        <w:t>.</w:t>
      </w: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Default="00264951" w:rsidP="000479D3">
      <w:pPr>
        <w:rPr>
          <w:rFonts w:ascii="宋体" w:hAnsi="宋体" w:cs="宋体" w:hint="eastAsia"/>
          <w:b/>
          <w:bCs/>
          <w:iCs/>
          <w:color w:val="000000"/>
          <w:kern w:val="0"/>
          <w:szCs w:val="21"/>
        </w:rPr>
      </w:pPr>
    </w:p>
    <w:p w:rsidR="00264951" w:rsidRPr="000479D3" w:rsidRDefault="00264951" w:rsidP="000479D3">
      <w:pPr>
        <w:rPr>
          <w:rFonts w:ascii="宋体" w:hAnsi="宋体" w:cs="宋体"/>
          <w:b/>
          <w:bCs/>
          <w:iCs/>
          <w:color w:val="000000"/>
          <w:kern w:val="0"/>
          <w:szCs w:val="21"/>
        </w:rPr>
      </w:pPr>
    </w:p>
    <w:bookmarkEnd w:id="2"/>
    <w:p w:rsidR="003944FC" w:rsidRDefault="003944FC" w:rsidP="004B1478">
      <w:pPr>
        <w:spacing w:line="0" w:lineRule="atLeast"/>
        <w:rPr>
          <w:rFonts w:ascii="宋体" w:hAnsi="宋体" w:cs="宋体" w:hint="eastAsia"/>
          <w:b/>
          <w:bCs/>
          <w:iCs/>
          <w:color w:val="000000"/>
          <w:kern w:val="0"/>
          <w:sz w:val="19"/>
          <w:szCs w:val="19"/>
        </w:rPr>
      </w:pPr>
    </w:p>
    <w:p w:rsidR="003944FC" w:rsidRDefault="003944FC" w:rsidP="004B1478">
      <w:pPr>
        <w:spacing w:line="0" w:lineRule="atLeast"/>
        <w:rPr>
          <w:rFonts w:ascii="宋体" w:hAnsi="宋体" w:cs="宋体" w:hint="eastAsia"/>
          <w:b/>
          <w:bCs/>
          <w:iCs/>
          <w:color w:val="000000"/>
          <w:kern w:val="0"/>
          <w:sz w:val="19"/>
          <w:szCs w:val="19"/>
        </w:rPr>
      </w:pPr>
    </w:p>
    <w:p w:rsidR="003944FC" w:rsidRDefault="003944FC" w:rsidP="004B1478">
      <w:pPr>
        <w:spacing w:line="0" w:lineRule="atLeast"/>
        <w:rPr>
          <w:rFonts w:ascii="宋体" w:hAnsi="宋体" w:cs="宋体" w:hint="eastAsia"/>
          <w:b/>
          <w:bCs/>
          <w:iCs/>
          <w:color w:val="000000"/>
          <w:kern w:val="0"/>
          <w:sz w:val="19"/>
          <w:szCs w:val="19"/>
        </w:rPr>
      </w:pPr>
    </w:p>
    <w:p w:rsidR="004B1478" w:rsidRDefault="00645968" w:rsidP="004B1478">
      <w:pPr>
        <w:spacing w:line="0" w:lineRule="atLeast"/>
        <w:rPr>
          <w:rFonts w:ascii="宋体" w:hAnsi="宋体" w:cs="宋体" w:hint="eastAsia"/>
          <w:b/>
          <w:bCs/>
          <w:iCs/>
          <w:color w:val="000000"/>
          <w:kern w:val="0"/>
          <w:sz w:val="19"/>
          <w:szCs w:val="19"/>
        </w:rPr>
      </w:pPr>
      <w:r w:rsidRPr="00645968">
        <w:rPr>
          <w:rFonts w:ascii="宋体" w:hAnsi="宋体" w:cs="宋体" w:hint="eastAsia"/>
          <w:b/>
          <w:bCs/>
          <w:iCs/>
          <w:color w:val="000000"/>
          <w:kern w:val="0"/>
          <w:sz w:val="19"/>
          <w:szCs w:val="19"/>
        </w:rPr>
        <w:lastRenderedPageBreak/>
        <w:t>（2）</w:t>
      </w:r>
      <w:r>
        <w:rPr>
          <w:rFonts w:ascii="宋体" w:hAnsi="宋体" w:cs="宋体" w:hint="eastAsia"/>
          <w:b/>
          <w:bCs/>
          <w:iCs/>
          <w:color w:val="000000"/>
          <w:kern w:val="0"/>
          <w:sz w:val="19"/>
          <w:szCs w:val="19"/>
        </w:rPr>
        <w:t>继电器输出。（控制器的说明</w:t>
      </w:r>
      <w:r w:rsidR="004B1478">
        <w:rPr>
          <w:rFonts w:ascii="宋体" w:hAnsi="宋体" w:cs="宋体" w:hint="eastAsia"/>
          <w:b/>
          <w:bCs/>
          <w:iCs/>
          <w:color w:val="000000"/>
          <w:kern w:val="0"/>
          <w:sz w:val="19"/>
          <w:szCs w:val="19"/>
        </w:rPr>
        <w:t>：分液晶显示跟数码管显示两种，调节方法相同。</w:t>
      </w:r>
      <w:r>
        <w:rPr>
          <w:rFonts w:ascii="宋体" w:hAnsi="宋体" w:cs="宋体" w:hint="eastAsia"/>
          <w:b/>
          <w:bCs/>
          <w:iCs/>
          <w:color w:val="000000"/>
          <w:kern w:val="0"/>
          <w:sz w:val="19"/>
          <w:szCs w:val="19"/>
        </w:rPr>
        <w:t>）</w:t>
      </w:r>
    </w:p>
    <w:p w:rsidR="004B1478" w:rsidRPr="004B1478" w:rsidRDefault="004B1478" w:rsidP="004B1478">
      <w:pPr>
        <w:ind w:leftChars="50" w:left="105"/>
        <w:jc w:val="left"/>
        <w:rPr>
          <w:rFonts w:ascii="宋体" w:hAnsi="宋体" w:hint="eastAsia"/>
          <w:color w:val="000000"/>
          <w:szCs w:val="21"/>
        </w:rPr>
      </w:pPr>
      <w:r w:rsidRPr="004B1478">
        <w:rPr>
          <w:rFonts w:ascii="宋体" w:hAnsi="宋体" w:hint="eastAsia"/>
          <w:color w:val="000000"/>
          <w:szCs w:val="21"/>
        </w:rPr>
        <w:t>SET键: 长按3秒可调节报警值上下限  报警上下限分别应一组继电器。</w:t>
      </w:r>
    </w:p>
    <w:p w:rsidR="004B1478" w:rsidRPr="004B1478" w:rsidRDefault="004B1478" w:rsidP="004B1478">
      <w:pPr>
        <w:ind w:firstLineChars="50" w:firstLine="105"/>
        <w:jc w:val="left"/>
        <w:rPr>
          <w:rFonts w:ascii="宋体" w:hAnsi="宋体" w:hint="eastAsia"/>
          <w:color w:val="000000"/>
          <w:szCs w:val="21"/>
        </w:rPr>
      </w:pPr>
      <w:r w:rsidRPr="004B1478">
        <w:rPr>
          <w:rFonts w:ascii="宋体" w:hAnsi="宋体" w:hint="eastAsia"/>
          <w:color w:val="000000"/>
          <w:szCs w:val="21"/>
        </w:rPr>
        <w:t>分别为上限,下限,回差,保存.</w:t>
      </w:r>
    </w:p>
    <w:p w:rsidR="004B1478" w:rsidRPr="004B1478" w:rsidRDefault="004B1478" w:rsidP="004B1478">
      <w:pPr>
        <w:ind w:leftChars="50" w:left="105"/>
        <w:jc w:val="left"/>
        <w:rPr>
          <w:rFonts w:ascii="宋体" w:hAnsi="宋体" w:hint="eastAsia"/>
          <w:color w:val="000000"/>
          <w:szCs w:val="21"/>
        </w:rPr>
      </w:pPr>
      <w:r w:rsidRPr="004B1478">
        <w:rPr>
          <w:rFonts w:ascii="宋体" w:hAnsi="宋体" w:hint="eastAsia"/>
          <w:color w:val="000000"/>
          <w:szCs w:val="21"/>
        </w:rPr>
        <w:t>上下键可调节被设置的值的加减与回差值的大小.当遇到保存时上键为保存,向下键为不保存.</w:t>
      </w:r>
    </w:p>
    <w:p w:rsidR="004B1478" w:rsidRPr="004B1478" w:rsidRDefault="004B1478" w:rsidP="004B1478">
      <w:pPr>
        <w:ind w:leftChars="50" w:left="105"/>
        <w:jc w:val="left"/>
        <w:rPr>
          <w:rFonts w:ascii="宋体" w:hAnsi="宋体" w:hint="eastAsia"/>
          <w:color w:val="000000"/>
          <w:szCs w:val="21"/>
        </w:rPr>
      </w:pPr>
      <w:r w:rsidRPr="004B1478">
        <w:rPr>
          <w:rFonts w:ascii="宋体" w:hAnsi="宋体" w:hint="eastAsia"/>
          <w:color w:val="000000"/>
          <w:szCs w:val="21"/>
        </w:rPr>
        <w:t>当上下限某个点报警时,显示当前值以跳跃形式显示</w:t>
      </w:r>
    </w:p>
    <w:p w:rsidR="00BB5BB5" w:rsidRDefault="004B1478" w:rsidP="004B1478">
      <w:pPr>
        <w:ind w:firstLineChars="50" w:firstLine="105"/>
        <w:jc w:val="left"/>
        <w:rPr>
          <w:rFonts w:ascii="宋体" w:hAnsi="宋体" w:hint="eastAsia"/>
          <w:color w:val="000000"/>
          <w:szCs w:val="21"/>
        </w:rPr>
      </w:pPr>
      <w:r w:rsidRPr="004B1478">
        <w:rPr>
          <w:rFonts w:ascii="宋体" w:hAnsi="宋体" w:hint="eastAsia"/>
          <w:color w:val="000000"/>
          <w:szCs w:val="21"/>
        </w:rPr>
        <w:t xml:space="preserve">设定的上下限随着照度值的采集随着时间循环显示.  </w:t>
      </w:r>
    </w:p>
    <w:p w:rsidR="004B1478" w:rsidRDefault="0013416C" w:rsidP="004B1478">
      <w:pPr>
        <w:ind w:firstLineChars="50" w:firstLine="105"/>
        <w:jc w:val="left"/>
        <w:rPr>
          <w:rFonts w:ascii="宋体" w:hAnsi="宋体" w:hint="eastAsia"/>
          <w:color w:val="000000"/>
          <w:szCs w:val="21"/>
        </w:rPr>
      </w:pPr>
      <w:r>
        <w:rPr>
          <w:rFonts w:ascii="宋体" w:hAnsi="宋体" w:hint="eastAsia"/>
          <w:noProof/>
          <w:color w:val="000000"/>
          <w:szCs w:val="21"/>
        </w:rPr>
        <w:drawing>
          <wp:anchor distT="0" distB="0" distL="114300" distR="114300" simplePos="0" relativeHeight="251662336" behindDoc="1" locked="0" layoutInCell="1" allowOverlap="1">
            <wp:simplePos x="0" y="0"/>
            <wp:positionH relativeFrom="column">
              <wp:posOffset>386080</wp:posOffset>
            </wp:positionH>
            <wp:positionV relativeFrom="paragraph">
              <wp:posOffset>24765</wp:posOffset>
            </wp:positionV>
            <wp:extent cx="2301875" cy="1718310"/>
            <wp:effectExtent l="19050" t="0" r="3175" b="0"/>
            <wp:wrapNone/>
            <wp:docPr id="103" name="图片 10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1"/>
                    <pic:cNvPicPr>
                      <a:picLocks noChangeAspect="1" noChangeArrowheads="1"/>
                    </pic:cNvPicPr>
                  </pic:nvPicPr>
                  <pic:blipFill>
                    <a:blip r:embed="rId16" cstate="print"/>
                    <a:srcRect/>
                    <a:stretch>
                      <a:fillRect/>
                    </a:stretch>
                  </pic:blipFill>
                  <pic:spPr bwMode="auto">
                    <a:xfrm>
                      <a:off x="0" y="0"/>
                      <a:ext cx="2301875" cy="1718310"/>
                    </a:xfrm>
                    <a:prstGeom prst="rect">
                      <a:avLst/>
                    </a:prstGeom>
                    <a:noFill/>
                    <a:ln w="9525">
                      <a:noFill/>
                      <a:miter lim="800000"/>
                      <a:headEnd/>
                      <a:tailEnd/>
                    </a:ln>
                  </pic:spPr>
                </pic:pic>
              </a:graphicData>
            </a:graphic>
          </wp:anchor>
        </w:drawing>
      </w:r>
    </w:p>
    <w:p w:rsidR="004B1478" w:rsidRPr="004B1478" w:rsidRDefault="004B1478" w:rsidP="004B1478">
      <w:pPr>
        <w:jc w:val="left"/>
        <w:rPr>
          <w:rFonts w:ascii="宋体" w:hAnsi="宋体" w:hint="eastAsia"/>
          <w:b/>
          <w:color w:val="000000"/>
          <w:szCs w:val="21"/>
        </w:rPr>
      </w:pPr>
      <w:r w:rsidRPr="004B1478">
        <w:rPr>
          <w:rFonts w:ascii="宋体" w:hAnsi="宋体" w:hint="eastAsia"/>
          <w:b/>
          <w:color w:val="000000"/>
          <w:szCs w:val="21"/>
        </w:rPr>
        <w:t>控</w:t>
      </w:r>
    </w:p>
    <w:p w:rsidR="00BB5BB5" w:rsidRPr="004B1478" w:rsidRDefault="004B1478" w:rsidP="004B1478">
      <w:pPr>
        <w:jc w:val="left"/>
        <w:rPr>
          <w:rFonts w:ascii="宋体" w:hAnsi="宋体" w:hint="eastAsia"/>
          <w:b/>
          <w:color w:val="000000"/>
          <w:szCs w:val="21"/>
        </w:rPr>
      </w:pPr>
      <w:r w:rsidRPr="004B1478">
        <w:rPr>
          <w:rFonts w:ascii="宋体" w:hAnsi="宋体" w:hint="eastAsia"/>
          <w:b/>
          <w:color w:val="000000"/>
          <w:szCs w:val="21"/>
        </w:rPr>
        <w:t>制</w:t>
      </w:r>
    </w:p>
    <w:p w:rsidR="004B1478" w:rsidRPr="004B1478" w:rsidRDefault="004B1478" w:rsidP="004B1478">
      <w:pPr>
        <w:jc w:val="left"/>
        <w:rPr>
          <w:rFonts w:ascii="宋体" w:hAnsi="宋体" w:hint="eastAsia"/>
          <w:b/>
          <w:color w:val="000000"/>
          <w:szCs w:val="21"/>
        </w:rPr>
      </w:pPr>
      <w:r w:rsidRPr="004B1478">
        <w:rPr>
          <w:rFonts w:ascii="宋体" w:hAnsi="宋体" w:hint="eastAsia"/>
          <w:b/>
          <w:color w:val="000000"/>
          <w:szCs w:val="21"/>
        </w:rPr>
        <w:t>器</w:t>
      </w:r>
    </w:p>
    <w:p w:rsidR="004B1478" w:rsidRPr="004B1478" w:rsidRDefault="004B1478" w:rsidP="004B1478">
      <w:pPr>
        <w:jc w:val="left"/>
        <w:rPr>
          <w:rFonts w:ascii="宋体" w:hAnsi="宋体" w:hint="eastAsia"/>
          <w:b/>
          <w:color w:val="000000"/>
          <w:szCs w:val="21"/>
        </w:rPr>
      </w:pPr>
      <w:r w:rsidRPr="004B1478">
        <w:rPr>
          <w:rFonts w:ascii="宋体" w:hAnsi="宋体" w:hint="eastAsia"/>
          <w:b/>
          <w:color w:val="000000"/>
          <w:szCs w:val="21"/>
        </w:rPr>
        <w:t>尺</w:t>
      </w:r>
    </w:p>
    <w:p w:rsidR="004B1478" w:rsidRPr="004B1478" w:rsidRDefault="004B1478" w:rsidP="004B1478">
      <w:pPr>
        <w:jc w:val="left"/>
        <w:rPr>
          <w:rFonts w:ascii="宋体" w:hAnsi="宋体" w:hint="eastAsia"/>
          <w:b/>
          <w:color w:val="000000"/>
          <w:szCs w:val="21"/>
        </w:rPr>
      </w:pPr>
      <w:r w:rsidRPr="004B1478">
        <w:rPr>
          <w:rFonts w:ascii="宋体" w:hAnsi="宋体" w:hint="eastAsia"/>
          <w:b/>
          <w:color w:val="000000"/>
          <w:szCs w:val="21"/>
        </w:rPr>
        <w:t>寸</w:t>
      </w:r>
    </w:p>
    <w:p w:rsidR="004B1478" w:rsidRPr="004B1478" w:rsidRDefault="004B1478" w:rsidP="004B1478">
      <w:pPr>
        <w:jc w:val="left"/>
        <w:rPr>
          <w:rFonts w:ascii="宋体" w:hAnsi="宋体" w:hint="eastAsia"/>
          <w:b/>
          <w:color w:val="000000"/>
          <w:szCs w:val="21"/>
        </w:rPr>
      </w:pPr>
      <w:r w:rsidRPr="004B1478">
        <w:rPr>
          <w:rFonts w:ascii="宋体" w:hAnsi="宋体" w:hint="eastAsia"/>
          <w:b/>
          <w:color w:val="000000"/>
          <w:szCs w:val="21"/>
        </w:rPr>
        <w:t>图</w:t>
      </w:r>
    </w:p>
    <w:p w:rsidR="004B1478" w:rsidRPr="00246D4F" w:rsidRDefault="004B1478" w:rsidP="004B1478">
      <w:pPr>
        <w:jc w:val="left"/>
        <w:rPr>
          <w:rFonts w:ascii="宋体" w:hAnsi="宋体"/>
          <w:color w:val="000000"/>
          <w:szCs w:val="21"/>
        </w:rPr>
      </w:pPr>
    </w:p>
    <w:p w:rsidR="00D17C79" w:rsidRPr="000479D3" w:rsidRDefault="00A90B14" w:rsidP="00BB5BB5">
      <w:pPr>
        <w:rPr>
          <w:rFonts w:ascii="宋体" w:hAnsi="宋体" w:cs="宋体"/>
          <w:b/>
          <w:bCs/>
          <w:iCs/>
          <w:color w:val="000000"/>
          <w:kern w:val="0"/>
          <w:szCs w:val="21"/>
        </w:rPr>
      </w:pPr>
      <w:r w:rsidRPr="000479D3">
        <w:rPr>
          <w:rFonts w:ascii="宋体" w:hAnsi="宋体" w:cs="宋体" w:hint="eastAsia"/>
          <w:b/>
          <w:bCs/>
          <w:iCs/>
          <w:color w:val="000000"/>
          <w:kern w:val="0"/>
          <w:szCs w:val="21"/>
        </w:rPr>
        <w:lastRenderedPageBreak/>
        <w:t>1</w:t>
      </w:r>
      <w:r w:rsidR="000479D3" w:rsidRPr="000479D3">
        <w:rPr>
          <w:rFonts w:ascii="宋体" w:hAnsi="宋体" w:cs="宋体" w:hint="eastAsia"/>
          <w:b/>
          <w:bCs/>
          <w:iCs/>
          <w:color w:val="000000"/>
          <w:kern w:val="0"/>
          <w:szCs w:val="21"/>
        </w:rPr>
        <w:t>1</w:t>
      </w:r>
      <w:r w:rsidR="00D17C79" w:rsidRPr="000479D3">
        <w:rPr>
          <w:rFonts w:ascii="宋体" w:hAnsi="宋体" w:cs="宋体" w:hint="eastAsia"/>
          <w:b/>
          <w:bCs/>
          <w:iCs/>
          <w:color w:val="000000"/>
          <w:kern w:val="0"/>
          <w:szCs w:val="21"/>
        </w:rPr>
        <w:t>.注意事项</w:t>
      </w:r>
    </w:p>
    <w:p w:rsidR="00D17C79" w:rsidRPr="00246D4F" w:rsidRDefault="00D17C79" w:rsidP="00BB5BB5">
      <w:pPr>
        <w:jc w:val="left"/>
        <w:rPr>
          <w:rFonts w:ascii="宋体" w:hAnsi="宋体"/>
          <w:color w:val="000000"/>
          <w:szCs w:val="21"/>
        </w:rPr>
      </w:pPr>
      <w:r w:rsidRPr="00246D4F">
        <w:rPr>
          <w:rFonts w:ascii="宋体" w:hAnsi="宋体" w:hint="eastAsia"/>
          <w:color w:val="000000"/>
          <w:szCs w:val="21"/>
        </w:rPr>
        <w:t>1.请检查包装是否完好，并核对变送器型号和规格是否与您选购的产品相符；如有问题请尽快与我公司联系。</w:t>
      </w:r>
    </w:p>
    <w:p w:rsidR="00D17C79" w:rsidRPr="00246D4F" w:rsidRDefault="00D17C79" w:rsidP="00DC63AD">
      <w:pPr>
        <w:jc w:val="left"/>
        <w:rPr>
          <w:rFonts w:ascii="宋体" w:hAnsi="宋体"/>
          <w:color w:val="000000"/>
          <w:szCs w:val="21"/>
        </w:rPr>
      </w:pPr>
      <w:r w:rsidRPr="00246D4F">
        <w:rPr>
          <w:rFonts w:ascii="宋体" w:hAnsi="宋体" w:hint="eastAsia"/>
          <w:color w:val="000000"/>
          <w:szCs w:val="21"/>
        </w:rPr>
        <w:t>⒉使用前请确认电源输出电压是否正确；电源的正、负与产品的正、负接线方式，保证被测范围在我公司产品相应量程内并详细阅读产品说明书或咨询我公司。</w:t>
      </w:r>
    </w:p>
    <w:p w:rsidR="00D17C79" w:rsidRPr="00246D4F" w:rsidRDefault="00D17C79" w:rsidP="00DC63AD">
      <w:pPr>
        <w:jc w:val="left"/>
        <w:rPr>
          <w:rFonts w:ascii="宋体" w:hAnsi="宋体"/>
          <w:color w:val="000000"/>
          <w:szCs w:val="21"/>
        </w:rPr>
      </w:pPr>
      <w:r w:rsidRPr="00246D4F">
        <w:rPr>
          <w:rFonts w:ascii="宋体" w:hAnsi="宋体" w:hint="eastAsia"/>
          <w:color w:val="000000"/>
          <w:szCs w:val="21"/>
        </w:rPr>
        <w:t>⒊安装光照度变送器时，应保证受光面的清洁并置于被测面。从而更好的保证</w:t>
      </w:r>
    </w:p>
    <w:p w:rsidR="00D17C79" w:rsidRPr="00246D4F" w:rsidRDefault="00D17C79" w:rsidP="00DC63AD">
      <w:pPr>
        <w:jc w:val="left"/>
        <w:rPr>
          <w:rFonts w:ascii="宋体" w:hAnsi="宋体"/>
          <w:color w:val="000000"/>
          <w:szCs w:val="21"/>
        </w:rPr>
      </w:pPr>
      <w:r w:rsidRPr="00246D4F">
        <w:rPr>
          <w:rFonts w:ascii="宋体" w:hAnsi="宋体" w:hint="eastAsia"/>
          <w:color w:val="000000"/>
          <w:szCs w:val="21"/>
        </w:rPr>
        <w:t>⒋使用时严禁有外压力冲压光检测传感器，避免压力冲压下测量元件受损影响使用或导致传感器发生异常或压坏遮光膜产生漏水现象。请勿在高温高压环境下使用。</w:t>
      </w:r>
    </w:p>
    <w:p w:rsidR="00D17C79" w:rsidRPr="00246D4F" w:rsidRDefault="00D17C79" w:rsidP="00BB5BB5">
      <w:pPr>
        <w:jc w:val="left"/>
        <w:rPr>
          <w:rFonts w:ascii="宋体" w:hAnsi="宋体" w:cs="宋体"/>
          <w:b/>
          <w:bCs/>
          <w:iCs/>
          <w:color w:val="000000"/>
          <w:kern w:val="0"/>
          <w:szCs w:val="21"/>
        </w:rPr>
      </w:pPr>
      <w:r w:rsidRPr="00246D4F">
        <w:rPr>
          <w:rFonts w:ascii="宋体" w:hAnsi="宋体" w:hint="eastAsia"/>
          <w:color w:val="000000"/>
          <w:szCs w:val="21"/>
        </w:rPr>
        <w:t>⒌用户在使用时不得自行拆卸，更不能触碰膜片，以免造成产品的损坏。</w:t>
      </w:r>
      <w:r w:rsidRPr="00246D4F">
        <w:rPr>
          <w:rFonts w:ascii="宋体" w:hAnsi="宋体" w:cs="宋体" w:hint="eastAsia"/>
          <w:b/>
          <w:bCs/>
          <w:iCs/>
          <w:color w:val="000000"/>
          <w:kern w:val="0"/>
          <w:szCs w:val="21"/>
        </w:rPr>
        <w:t xml:space="preserve"> </w:t>
      </w:r>
    </w:p>
    <w:p w:rsidR="00D17E6F" w:rsidRPr="00D17E6F" w:rsidRDefault="00D17E6F" w:rsidP="00112F37">
      <w:pPr>
        <w:jc w:val="left"/>
        <w:rPr>
          <w:rFonts w:ascii="宋体" w:hAnsi="宋体"/>
          <w:color w:val="000000"/>
          <w:sz w:val="18"/>
          <w:szCs w:val="18"/>
        </w:rPr>
      </w:pPr>
      <w:r w:rsidRPr="00246D4F">
        <w:rPr>
          <w:rFonts w:ascii="宋体" w:hAnsi="宋体" w:hint="eastAsia"/>
          <w:color w:val="000000"/>
          <w:szCs w:val="21"/>
        </w:rPr>
        <w:t>⒍严禁变送器壳体被刀或其他锋利的金属连接线及物体划伤，磕伤，砰伤，造成变送器进水损坏。</w:t>
      </w:r>
    </w:p>
    <w:sectPr w:rsidR="00D17E6F" w:rsidRPr="00D17E6F" w:rsidSect="00DC63AD">
      <w:footerReference w:type="default" r:id="rId17"/>
      <w:pgSz w:w="11907" w:h="8391" w:orient="landscape" w:code="11"/>
      <w:pgMar w:top="1418" w:right="567" w:bottom="1797" w:left="567" w:header="851" w:footer="992" w:gutter="0"/>
      <w:cols w:num="2"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933" w:rsidRDefault="00DA5933">
      <w:r>
        <w:separator/>
      </w:r>
    </w:p>
  </w:endnote>
  <w:endnote w:type="continuationSeparator" w:id="0">
    <w:p w:rsidR="00DA5933" w:rsidRDefault="00DA59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default"/>
    <w:sig w:usb0="00000003" w:usb1="00000000" w:usb2="00000000" w:usb3="00000000" w:csb0="00000001"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AD" w:rsidRDefault="00DC63AD" w:rsidP="00DC63AD">
    <w:pPr>
      <w:spacing w:line="0" w:lineRule="atLeast"/>
      <w:jc w:val="center"/>
      <w:rPr>
        <w:rFonts w:hint="eastAsia"/>
        <w:szCs w:val="21"/>
      </w:rPr>
    </w:pPr>
  </w:p>
  <w:p w:rsidR="00D17C79" w:rsidRDefault="00D17C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933" w:rsidRDefault="00DA5933">
      <w:r>
        <w:separator/>
      </w:r>
    </w:p>
  </w:footnote>
  <w:footnote w:type="continuationSeparator" w:id="0">
    <w:p w:rsidR="00DA5933" w:rsidRDefault="00DA5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fillcolor="window">
        <v:imagedata r:id="rId1" o:title="警告符号"/>
      </v:shape>
    </w:pict>
  </w:numPicBullet>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multilevel"/>
    <w:tmpl w:val="0000000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C"/>
    <w:multiLevelType w:val="singleLevel"/>
    <w:tmpl w:val="0000000C"/>
    <w:lvl w:ilvl="0">
      <w:start w:val="5"/>
      <w:numFmt w:val="decimal"/>
      <w:suff w:val="nothing"/>
      <w:lvlText w:val="%1."/>
      <w:lvlJc w:val="left"/>
    </w:lvl>
  </w:abstractNum>
  <w:abstractNum w:abstractNumId="3">
    <w:nsid w:val="3A7E3FE3"/>
    <w:multiLevelType w:val="hybridMultilevel"/>
    <w:tmpl w:val="89144BE8"/>
    <w:lvl w:ilvl="0" w:tplc="1C66BAF2">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4D421D"/>
    <w:multiLevelType w:val="hybridMultilevel"/>
    <w:tmpl w:val="07909698"/>
    <w:lvl w:ilvl="0" w:tplc="0EA67A8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7357"/>
    <w:rsid w:val="00026485"/>
    <w:rsid w:val="00027A52"/>
    <w:rsid w:val="000479D3"/>
    <w:rsid w:val="000B180A"/>
    <w:rsid w:val="000F7948"/>
    <w:rsid w:val="00112F37"/>
    <w:rsid w:val="0013416C"/>
    <w:rsid w:val="00172A27"/>
    <w:rsid w:val="00196746"/>
    <w:rsid w:val="001D2EEB"/>
    <w:rsid w:val="0022461B"/>
    <w:rsid w:val="00242E03"/>
    <w:rsid w:val="00246D4F"/>
    <w:rsid w:val="00256B90"/>
    <w:rsid w:val="00264951"/>
    <w:rsid w:val="002E1D1C"/>
    <w:rsid w:val="002F1A28"/>
    <w:rsid w:val="00326B24"/>
    <w:rsid w:val="00335A49"/>
    <w:rsid w:val="003506F9"/>
    <w:rsid w:val="00354DAE"/>
    <w:rsid w:val="00393C18"/>
    <w:rsid w:val="003944FC"/>
    <w:rsid w:val="003A06AF"/>
    <w:rsid w:val="003A774B"/>
    <w:rsid w:val="003C0643"/>
    <w:rsid w:val="003C6721"/>
    <w:rsid w:val="003D5A8B"/>
    <w:rsid w:val="003F2603"/>
    <w:rsid w:val="0040125F"/>
    <w:rsid w:val="00446CEA"/>
    <w:rsid w:val="0044745F"/>
    <w:rsid w:val="00496DFF"/>
    <w:rsid w:val="004B1478"/>
    <w:rsid w:val="004B5337"/>
    <w:rsid w:val="004C3B99"/>
    <w:rsid w:val="004C4879"/>
    <w:rsid w:val="005154A1"/>
    <w:rsid w:val="005247A1"/>
    <w:rsid w:val="00597CA6"/>
    <w:rsid w:val="005C09AC"/>
    <w:rsid w:val="005F749E"/>
    <w:rsid w:val="00645968"/>
    <w:rsid w:val="00681507"/>
    <w:rsid w:val="006913E6"/>
    <w:rsid w:val="0069440E"/>
    <w:rsid w:val="006B0101"/>
    <w:rsid w:val="006D5ADD"/>
    <w:rsid w:val="00726FEA"/>
    <w:rsid w:val="007A55D9"/>
    <w:rsid w:val="007C22CE"/>
    <w:rsid w:val="007E45B4"/>
    <w:rsid w:val="007E76CB"/>
    <w:rsid w:val="007F03B9"/>
    <w:rsid w:val="00803542"/>
    <w:rsid w:val="00827E3A"/>
    <w:rsid w:val="00854B65"/>
    <w:rsid w:val="008720E7"/>
    <w:rsid w:val="008916E3"/>
    <w:rsid w:val="00894EBB"/>
    <w:rsid w:val="008D4383"/>
    <w:rsid w:val="00915898"/>
    <w:rsid w:val="00947A76"/>
    <w:rsid w:val="009B6074"/>
    <w:rsid w:val="00A25455"/>
    <w:rsid w:val="00A47563"/>
    <w:rsid w:val="00A6425F"/>
    <w:rsid w:val="00A705AC"/>
    <w:rsid w:val="00A85E92"/>
    <w:rsid w:val="00A90B14"/>
    <w:rsid w:val="00B15FB4"/>
    <w:rsid w:val="00B43574"/>
    <w:rsid w:val="00B852C9"/>
    <w:rsid w:val="00BB5BB5"/>
    <w:rsid w:val="00C50D59"/>
    <w:rsid w:val="00CE06CA"/>
    <w:rsid w:val="00CE4B85"/>
    <w:rsid w:val="00CF642B"/>
    <w:rsid w:val="00D17C79"/>
    <w:rsid w:val="00D17E6F"/>
    <w:rsid w:val="00D56439"/>
    <w:rsid w:val="00DA42BC"/>
    <w:rsid w:val="00DA5933"/>
    <w:rsid w:val="00DB7C68"/>
    <w:rsid w:val="00DC39A9"/>
    <w:rsid w:val="00DC63AD"/>
    <w:rsid w:val="00DF2166"/>
    <w:rsid w:val="00E719C4"/>
    <w:rsid w:val="00F12258"/>
    <w:rsid w:val="00F36073"/>
    <w:rsid w:val="00F7575A"/>
    <w:rsid w:val="00F76649"/>
    <w:rsid w:val="00FB27B1"/>
    <w:rsid w:val="00FB7B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C18"/>
    <w:pPr>
      <w:widowControl w:val="0"/>
      <w:jc w:val="both"/>
    </w:pPr>
    <w:rPr>
      <w:rFonts w:ascii="Calibri" w:hAnsi="Calibri" w:cs="黑体"/>
      <w:kern w:val="2"/>
      <w:sz w:val="21"/>
      <w:szCs w:val="22"/>
    </w:rPr>
  </w:style>
  <w:style w:type="paragraph" w:styleId="1">
    <w:name w:val="heading 1"/>
    <w:basedOn w:val="a"/>
    <w:next w:val="a"/>
    <w:qFormat/>
    <w:rsid w:val="00393C18"/>
    <w:pPr>
      <w:keepNext/>
      <w:spacing w:line="0" w:lineRule="atLeast"/>
      <w:outlineLvl w:val="0"/>
    </w:pPr>
    <w:rPr>
      <w:rFonts w:hAnsi="宋体"/>
      <w:b/>
      <w:iCs/>
      <w:sz w:val="18"/>
      <w:szCs w:val="18"/>
    </w:rPr>
  </w:style>
  <w:style w:type="paragraph" w:styleId="2">
    <w:name w:val="heading 2"/>
    <w:basedOn w:val="a"/>
    <w:next w:val="a"/>
    <w:link w:val="2Char"/>
    <w:uiPriority w:val="9"/>
    <w:semiHidden/>
    <w:unhideWhenUsed/>
    <w:qFormat/>
    <w:rsid w:val="00A90B14"/>
    <w:pPr>
      <w:keepNext/>
      <w:keepLines/>
      <w:spacing w:before="260" w:after="260" w:line="416" w:lineRule="auto"/>
      <w:outlineLvl w:val="1"/>
    </w:pPr>
    <w:rPr>
      <w:rFonts w:ascii="Cambria" w:hAnsi="Cambria" w:cs="Times New Roman"/>
      <w:b/>
      <w:bCs/>
      <w:sz w:val="32"/>
      <w:szCs w:val="32"/>
    </w:rPr>
  </w:style>
  <w:style w:type="paragraph" w:styleId="3">
    <w:name w:val="heading 3"/>
    <w:basedOn w:val="a"/>
    <w:next w:val="a0"/>
    <w:qFormat/>
    <w:rsid w:val="00393C18"/>
    <w:pPr>
      <w:keepNext/>
      <w:spacing w:line="0" w:lineRule="atLeast"/>
      <w:outlineLvl w:val="2"/>
    </w:pPr>
    <w:rPr>
      <w:rFonts w:ascii="CG Times" w:hAnsi="CG Times"/>
      <w:b/>
      <w:bCs/>
      <w:iCs/>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393C18"/>
  </w:style>
  <w:style w:type="character" w:styleId="a5">
    <w:name w:val="Hyperlink"/>
    <w:basedOn w:val="a1"/>
    <w:rsid w:val="00393C18"/>
    <w:rPr>
      <w:color w:val="0000FF"/>
      <w:u w:val="single"/>
    </w:rPr>
  </w:style>
  <w:style w:type="paragraph" w:styleId="a0">
    <w:name w:val="Normal Indent"/>
    <w:basedOn w:val="a"/>
    <w:rsid w:val="00393C18"/>
    <w:pPr>
      <w:ind w:firstLine="420"/>
    </w:pPr>
  </w:style>
  <w:style w:type="paragraph" w:styleId="a6">
    <w:name w:val="header"/>
    <w:basedOn w:val="a"/>
    <w:rsid w:val="00393C18"/>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7">
    <w:name w:val="footer"/>
    <w:basedOn w:val="a"/>
    <w:rsid w:val="00393C18"/>
    <w:pPr>
      <w:tabs>
        <w:tab w:val="center" w:pos="4153"/>
        <w:tab w:val="right" w:pos="8306"/>
      </w:tabs>
      <w:snapToGrid w:val="0"/>
      <w:jc w:val="left"/>
    </w:pPr>
    <w:rPr>
      <w:sz w:val="18"/>
    </w:rPr>
  </w:style>
  <w:style w:type="paragraph" w:customStyle="1" w:styleId="10">
    <w:name w:val="列出段落1"/>
    <w:basedOn w:val="a"/>
    <w:rsid w:val="00393C18"/>
    <w:pPr>
      <w:ind w:firstLineChars="200" w:firstLine="420"/>
    </w:pPr>
  </w:style>
  <w:style w:type="character" w:customStyle="1" w:styleId="2Char">
    <w:name w:val="标题 2 Char"/>
    <w:basedOn w:val="a1"/>
    <w:link w:val="2"/>
    <w:uiPriority w:val="9"/>
    <w:semiHidden/>
    <w:rsid w:val="00A90B14"/>
    <w:rPr>
      <w:rFonts w:ascii="Cambria" w:eastAsia="宋体" w:hAnsi="Cambria" w:cs="Times New Roman"/>
      <w:b/>
      <w:bCs/>
      <w:kern w:val="2"/>
      <w:sz w:val="32"/>
      <w:szCs w:val="32"/>
    </w:rPr>
  </w:style>
  <w:style w:type="paragraph" w:styleId="11">
    <w:name w:val="index 1"/>
    <w:basedOn w:val="a"/>
    <w:next w:val="a"/>
    <w:autoRedefine/>
    <w:semiHidden/>
    <w:rsid w:val="00A90B14"/>
    <w:pPr>
      <w:spacing w:line="0" w:lineRule="atLeast"/>
    </w:pPr>
    <w:rPr>
      <w:rFonts w:ascii="宋体" w:hAnsi="Times New Roman" w:cs="Times New Roman"/>
      <w:sz w:val="15"/>
      <w:szCs w:val="20"/>
    </w:rPr>
  </w:style>
  <w:style w:type="paragraph" w:styleId="30">
    <w:name w:val="Body Text Indent 3"/>
    <w:basedOn w:val="a"/>
    <w:link w:val="3Char"/>
    <w:rsid w:val="00A90B14"/>
    <w:pPr>
      <w:ind w:left="-9" w:firstLineChars="202" w:firstLine="566"/>
    </w:pPr>
    <w:rPr>
      <w:rFonts w:ascii="宋体" w:hAnsi="Times New Roman" w:cs="Times New Roman"/>
      <w:sz w:val="28"/>
      <w:szCs w:val="20"/>
    </w:rPr>
  </w:style>
  <w:style w:type="character" w:customStyle="1" w:styleId="3Char">
    <w:name w:val="正文文本缩进 3 Char"/>
    <w:basedOn w:val="a1"/>
    <w:link w:val="30"/>
    <w:rsid w:val="00A90B14"/>
    <w:rPr>
      <w:rFonts w:ascii="宋体"/>
      <w:kern w:val="2"/>
      <w:sz w:val="28"/>
    </w:rPr>
  </w:style>
  <w:style w:type="paragraph" w:styleId="a8">
    <w:name w:val="Balloon Text"/>
    <w:basedOn w:val="a"/>
    <w:link w:val="Char"/>
    <w:uiPriority w:val="99"/>
    <w:semiHidden/>
    <w:unhideWhenUsed/>
    <w:rsid w:val="00854B65"/>
    <w:rPr>
      <w:sz w:val="18"/>
      <w:szCs w:val="18"/>
    </w:rPr>
  </w:style>
  <w:style w:type="character" w:customStyle="1" w:styleId="Char">
    <w:name w:val="批注框文本 Char"/>
    <w:basedOn w:val="a1"/>
    <w:link w:val="a8"/>
    <w:uiPriority w:val="99"/>
    <w:semiHidden/>
    <w:rsid w:val="00854B65"/>
    <w:rPr>
      <w:rFonts w:ascii="Calibri" w:hAnsi="Calibri" w:cs="黑体"/>
      <w:kern w:val="2"/>
      <w:sz w:val="18"/>
      <w:szCs w:val="18"/>
    </w:rPr>
  </w:style>
  <w:style w:type="character" w:styleId="a9">
    <w:name w:val="FollowedHyperlink"/>
    <w:basedOn w:val="a1"/>
    <w:uiPriority w:val="99"/>
    <w:semiHidden/>
    <w:unhideWhenUsed/>
    <w:rsid w:val="004C3B99"/>
    <w:rPr>
      <w:color w:val="800080"/>
      <w:u w:val="single"/>
    </w:rPr>
  </w:style>
</w:styles>
</file>

<file path=word/webSettings.xml><?xml version="1.0" encoding="utf-8"?>
<w:webSettings xmlns:r="http://schemas.openxmlformats.org/officeDocument/2006/relationships" xmlns:w="http://schemas.openxmlformats.org/wordprocessingml/2006/main">
  <w:divs>
    <w:div w:id="1127432591">
      <w:bodyDiv w:val="1"/>
      <w:marLeft w:val="0"/>
      <w:marRight w:val="0"/>
      <w:marTop w:val="0"/>
      <w:marBottom w:val="0"/>
      <w:divBdr>
        <w:top w:val="none" w:sz="0" w:space="0" w:color="auto"/>
        <w:left w:val="none" w:sz="0" w:space="0" w:color="auto"/>
        <w:bottom w:val="none" w:sz="0" w:space="0" w:color="auto"/>
        <w:right w:val="none" w:sz="0" w:space="0" w:color="auto"/>
      </w:divBdr>
      <w:divsChild>
        <w:div w:id="154762971">
          <w:marLeft w:val="0"/>
          <w:marRight w:val="0"/>
          <w:marTop w:val="0"/>
          <w:marBottom w:val="0"/>
          <w:divBdr>
            <w:top w:val="none" w:sz="0" w:space="0" w:color="auto"/>
            <w:left w:val="none" w:sz="0" w:space="0" w:color="auto"/>
            <w:bottom w:val="none" w:sz="0" w:space="0" w:color="auto"/>
            <w:right w:val="none" w:sz="0" w:space="0" w:color="auto"/>
          </w:divBdr>
        </w:div>
        <w:div w:id="241185817">
          <w:marLeft w:val="0"/>
          <w:marRight w:val="0"/>
          <w:marTop w:val="0"/>
          <w:marBottom w:val="0"/>
          <w:divBdr>
            <w:top w:val="none" w:sz="0" w:space="0" w:color="auto"/>
            <w:left w:val="none" w:sz="0" w:space="0" w:color="auto"/>
            <w:bottom w:val="none" w:sz="0" w:space="0" w:color="auto"/>
            <w:right w:val="none" w:sz="0" w:space="0" w:color="auto"/>
          </w:divBdr>
        </w:div>
        <w:div w:id="263802072">
          <w:marLeft w:val="0"/>
          <w:marRight w:val="0"/>
          <w:marTop w:val="0"/>
          <w:marBottom w:val="0"/>
          <w:divBdr>
            <w:top w:val="none" w:sz="0" w:space="0" w:color="auto"/>
            <w:left w:val="none" w:sz="0" w:space="0" w:color="auto"/>
            <w:bottom w:val="none" w:sz="0" w:space="0" w:color="auto"/>
            <w:right w:val="none" w:sz="0" w:space="0" w:color="auto"/>
          </w:divBdr>
        </w:div>
        <w:div w:id="604771209">
          <w:marLeft w:val="0"/>
          <w:marRight w:val="0"/>
          <w:marTop w:val="0"/>
          <w:marBottom w:val="0"/>
          <w:divBdr>
            <w:top w:val="none" w:sz="0" w:space="0" w:color="auto"/>
            <w:left w:val="none" w:sz="0" w:space="0" w:color="auto"/>
            <w:bottom w:val="none" w:sz="0" w:space="0" w:color="auto"/>
            <w:right w:val="none" w:sz="0" w:space="0" w:color="auto"/>
          </w:divBdr>
        </w:div>
        <w:div w:id="661666359">
          <w:marLeft w:val="0"/>
          <w:marRight w:val="0"/>
          <w:marTop w:val="0"/>
          <w:marBottom w:val="0"/>
          <w:divBdr>
            <w:top w:val="none" w:sz="0" w:space="0" w:color="auto"/>
            <w:left w:val="none" w:sz="0" w:space="0" w:color="auto"/>
            <w:bottom w:val="none" w:sz="0" w:space="0" w:color="auto"/>
            <w:right w:val="none" w:sz="0" w:space="0" w:color="auto"/>
          </w:divBdr>
        </w:div>
        <w:div w:id="864177892">
          <w:marLeft w:val="0"/>
          <w:marRight w:val="0"/>
          <w:marTop w:val="0"/>
          <w:marBottom w:val="0"/>
          <w:divBdr>
            <w:top w:val="none" w:sz="0" w:space="0" w:color="auto"/>
            <w:left w:val="none" w:sz="0" w:space="0" w:color="auto"/>
            <w:bottom w:val="none" w:sz="0" w:space="0" w:color="auto"/>
            <w:right w:val="none" w:sz="0" w:space="0" w:color="auto"/>
          </w:divBdr>
        </w:div>
        <w:div w:id="1032271360">
          <w:marLeft w:val="0"/>
          <w:marRight w:val="0"/>
          <w:marTop w:val="0"/>
          <w:marBottom w:val="0"/>
          <w:divBdr>
            <w:top w:val="none" w:sz="0" w:space="0" w:color="auto"/>
            <w:left w:val="none" w:sz="0" w:space="0" w:color="auto"/>
            <w:bottom w:val="none" w:sz="0" w:space="0" w:color="auto"/>
            <w:right w:val="none" w:sz="0" w:space="0" w:color="auto"/>
          </w:divBdr>
        </w:div>
        <w:div w:id="1145272092">
          <w:marLeft w:val="0"/>
          <w:marRight w:val="0"/>
          <w:marTop w:val="0"/>
          <w:marBottom w:val="0"/>
          <w:divBdr>
            <w:top w:val="none" w:sz="0" w:space="0" w:color="auto"/>
            <w:left w:val="none" w:sz="0" w:space="0" w:color="auto"/>
            <w:bottom w:val="none" w:sz="0" w:space="0" w:color="auto"/>
            <w:right w:val="none" w:sz="0" w:space="0" w:color="auto"/>
          </w:divBdr>
        </w:div>
        <w:div w:id="1159269365">
          <w:marLeft w:val="0"/>
          <w:marRight w:val="0"/>
          <w:marTop w:val="0"/>
          <w:marBottom w:val="0"/>
          <w:divBdr>
            <w:top w:val="none" w:sz="0" w:space="0" w:color="auto"/>
            <w:left w:val="none" w:sz="0" w:space="0" w:color="auto"/>
            <w:bottom w:val="none" w:sz="0" w:space="0" w:color="auto"/>
            <w:right w:val="none" w:sz="0" w:space="0" w:color="auto"/>
          </w:divBdr>
        </w:div>
        <w:div w:id="1564829539">
          <w:marLeft w:val="0"/>
          <w:marRight w:val="0"/>
          <w:marTop w:val="0"/>
          <w:marBottom w:val="0"/>
          <w:divBdr>
            <w:top w:val="none" w:sz="0" w:space="0" w:color="auto"/>
            <w:left w:val="none" w:sz="0" w:space="0" w:color="auto"/>
            <w:bottom w:val="none" w:sz="0" w:space="0" w:color="auto"/>
            <w:right w:val="none" w:sz="0" w:space="0" w:color="auto"/>
          </w:divBdr>
        </w:div>
        <w:div w:id="1657999651">
          <w:marLeft w:val="0"/>
          <w:marRight w:val="0"/>
          <w:marTop w:val="0"/>
          <w:marBottom w:val="0"/>
          <w:divBdr>
            <w:top w:val="none" w:sz="0" w:space="0" w:color="auto"/>
            <w:left w:val="none" w:sz="0" w:space="0" w:color="auto"/>
            <w:bottom w:val="none" w:sz="0" w:space="0" w:color="auto"/>
            <w:right w:val="none" w:sz="0" w:space="0" w:color="auto"/>
          </w:divBdr>
        </w:div>
        <w:div w:id="1891527220">
          <w:marLeft w:val="0"/>
          <w:marRight w:val="0"/>
          <w:marTop w:val="0"/>
          <w:marBottom w:val="0"/>
          <w:divBdr>
            <w:top w:val="none" w:sz="0" w:space="0" w:color="auto"/>
            <w:left w:val="none" w:sz="0" w:space="0" w:color="auto"/>
            <w:bottom w:val="none" w:sz="0" w:space="0" w:color="auto"/>
            <w:right w:val="none" w:sz="0" w:space="0" w:color="auto"/>
          </w:divBdr>
        </w:div>
        <w:div w:id="20091659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9579-C6E5-44A6-9331-0519FB143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282</Words>
  <Characters>1611</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SENSM</dc:title>
  <dc:creator>User</dc:creator>
  <cp:lastModifiedBy>Administrator</cp:lastModifiedBy>
  <cp:revision>2</cp:revision>
  <cp:lastPrinted>2013-09-24T02:06:00Z</cp:lastPrinted>
  <dcterms:created xsi:type="dcterms:W3CDTF">2016-10-20T03:54:00Z</dcterms:created>
  <dcterms:modified xsi:type="dcterms:W3CDTF">2016-10-20T03:54:00Z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